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8A3F" w14:textId="77777777" w:rsidR="00FD38FD" w:rsidRPr="000234DE" w:rsidRDefault="000234DE" w:rsidP="007A7AED">
      <w:pPr>
        <w:pStyle w:val="Heading1"/>
        <w:jc w:val="center"/>
        <w:rPr>
          <w:sz w:val="32"/>
          <w:szCs w:val="32"/>
        </w:rPr>
      </w:pPr>
      <w:r w:rsidRPr="000234DE">
        <w:rPr>
          <w:sz w:val="32"/>
          <w:szCs w:val="32"/>
        </w:rPr>
        <w:t>Resources: Psychiatric Crisis Response</w:t>
      </w:r>
    </w:p>
    <w:p w14:paraId="08708143" w14:textId="75584AED" w:rsidR="00FD38FD" w:rsidRPr="00763213" w:rsidRDefault="000234DE">
      <w:pPr>
        <w:pStyle w:val="Heading2"/>
        <w:rPr>
          <w:rFonts w:cstheme="majorHAnsi"/>
          <w:sz w:val="28"/>
          <w:szCs w:val="28"/>
        </w:rPr>
      </w:pPr>
      <w:r w:rsidRPr="00763213">
        <w:rPr>
          <w:rFonts w:cstheme="majorHAnsi"/>
          <w:sz w:val="28"/>
          <w:szCs w:val="28"/>
        </w:rPr>
        <w:t>What is PMRT</w:t>
      </w:r>
      <w:r w:rsidR="007A7AED" w:rsidRPr="00763213">
        <w:rPr>
          <w:rFonts w:cstheme="majorHAnsi"/>
          <w:sz w:val="28"/>
          <w:szCs w:val="28"/>
        </w:rPr>
        <w:t xml:space="preserve"> (Psychiatric Mobile Response Team </w:t>
      </w:r>
      <w:r>
        <w:rPr>
          <w:rFonts w:cstheme="majorHAnsi"/>
          <w:sz w:val="28"/>
          <w:szCs w:val="28"/>
        </w:rPr>
        <w:t>-</w:t>
      </w:r>
      <w:r w:rsidR="007A7AED" w:rsidRPr="00763213">
        <w:rPr>
          <w:rFonts w:cstheme="majorHAnsi"/>
          <w:sz w:val="28"/>
          <w:szCs w:val="28"/>
        </w:rPr>
        <w:t xml:space="preserve"> LA/CAT (Crisis Assessment Team </w:t>
      </w:r>
      <w:r>
        <w:rPr>
          <w:rFonts w:cstheme="majorHAnsi"/>
          <w:sz w:val="28"/>
          <w:szCs w:val="28"/>
        </w:rPr>
        <w:t>-</w:t>
      </w:r>
      <w:r w:rsidR="007A7AED" w:rsidRPr="00763213">
        <w:rPr>
          <w:rFonts w:cstheme="majorHAnsi"/>
          <w:sz w:val="28"/>
          <w:szCs w:val="28"/>
        </w:rPr>
        <w:t xml:space="preserve"> OC)</w:t>
      </w:r>
      <w:r w:rsidRPr="00763213">
        <w:rPr>
          <w:rFonts w:cstheme="majorHAnsi"/>
          <w:sz w:val="28"/>
          <w:szCs w:val="28"/>
        </w:rPr>
        <w:t>?</w:t>
      </w:r>
    </w:p>
    <w:p w14:paraId="2FFA334E" w14:textId="5830E507" w:rsidR="007A7AED" w:rsidRPr="007A7AED" w:rsidRDefault="007A7AED" w:rsidP="007A7AE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Non-law enforcement mobile crisis response</w:t>
      </w:r>
      <w:r w:rsidR="000234DE">
        <w:rPr>
          <w:rFonts w:asciiTheme="majorHAnsi" w:hAnsiTheme="majorHAnsi" w:cstheme="majorHAnsi"/>
          <w:sz w:val="24"/>
          <w:szCs w:val="24"/>
        </w:rPr>
        <w:t xml:space="preserve"> teams – available 24/7</w:t>
      </w:r>
    </w:p>
    <w:p w14:paraId="1FEB2082" w14:textId="311F165F" w:rsidR="007A7AED" w:rsidRPr="007A7AED" w:rsidRDefault="007A7AED" w:rsidP="007A7AE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 xml:space="preserve">County Mental Health Team </w:t>
      </w:r>
      <w:r w:rsidRPr="007A7AED">
        <w:rPr>
          <w:rFonts w:asciiTheme="majorHAnsi" w:hAnsiTheme="majorHAnsi" w:cstheme="majorHAnsi"/>
          <w:sz w:val="24"/>
          <w:szCs w:val="24"/>
        </w:rPr>
        <w:t>evaluate</w:t>
      </w:r>
      <w:r w:rsidRPr="007A7AED">
        <w:rPr>
          <w:rFonts w:asciiTheme="majorHAnsi" w:hAnsiTheme="majorHAnsi" w:cstheme="majorHAnsi"/>
          <w:sz w:val="24"/>
          <w:szCs w:val="24"/>
        </w:rPr>
        <w:t>s</w:t>
      </w:r>
      <w:r w:rsidRPr="007A7AED">
        <w:rPr>
          <w:rFonts w:asciiTheme="majorHAnsi" w:hAnsiTheme="majorHAnsi" w:cstheme="majorHAnsi"/>
          <w:sz w:val="24"/>
          <w:szCs w:val="24"/>
        </w:rPr>
        <w:t xml:space="preserve"> for involuntary detention if:</w:t>
      </w:r>
      <w:r w:rsidRPr="007A7AED">
        <w:rPr>
          <w:rFonts w:asciiTheme="majorHAnsi" w:hAnsiTheme="majorHAnsi" w:cstheme="majorHAnsi"/>
          <w:sz w:val="24"/>
          <w:szCs w:val="24"/>
        </w:rPr>
        <w:br/>
        <w:t xml:space="preserve">   </w:t>
      </w:r>
      <w:r w:rsidRPr="007A7AED">
        <w:rPr>
          <w:rFonts w:asciiTheme="majorHAnsi" w:hAnsiTheme="majorHAnsi" w:cstheme="majorHAnsi"/>
          <w:sz w:val="24"/>
          <w:szCs w:val="24"/>
        </w:rPr>
        <w:t xml:space="preserve">- </w:t>
      </w:r>
      <w:r w:rsidRPr="007A7AED">
        <w:rPr>
          <w:rFonts w:asciiTheme="majorHAnsi" w:hAnsiTheme="majorHAnsi" w:cstheme="majorHAnsi"/>
          <w:sz w:val="24"/>
          <w:szCs w:val="24"/>
        </w:rPr>
        <w:t>Risk of harm to self/others</w:t>
      </w:r>
      <w:r w:rsidRPr="007A7AED">
        <w:rPr>
          <w:rFonts w:asciiTheme="majorHAnsi" w:hAnsiTheme="majorHAnsi" w:cstheme="majorHAnsi"/>
          <w:sz w:val="24"/>
          <w:szCs w:val="24"/>
        </w:rPr>
        <w:br/>
        <w:t xml:space="preserve">   </w:t>
      </w:r>
      <w:r w:rsidRPr="007A7AED">
        <w:rPr>
          <w:rFonts w:asciiTheme="majorHAnsi" w:hAnsiTheme="majorHAnsi" w:cstheme="majorHAnsi"/>
          <w:sz w:val="24"/>
          <w:szCs w:val="24"/>
        </w:rPr>
        <w:t xml:space="preserve">- </w:t>
      </w:r>
      <w:r w:rsidRPr="007A7AED">
        <w:rPr>
          <w:rFonts w:asciiTheme="majorHAnsi" w:hAnsiTheme="majorHAnsi" w:cstheme="majorHAnsi"/>
          <w:sz w:val="24"/>
          <w:szCs w:val="24"/>
        </w:rPr>
        <w:t>Unable to provide basic needs (food, clothing, shelter)</w:t>
      </w:r>
    </w:p>
    <w:p w14:paraId="5F1B89CE" w14:textId="10A9FCAD" w:rsidR="00FD38FD" w:rsidRPr="007A7AED" w:rsidRDefault="007A7AED" w:rsidP="007A7AE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Provides crisis triage, de-escalation, and intervention</w:t>
      </w:r>
    </w:p>
    <w:p w14:paraId="3E8292F4" w14:textId="77777777" w:rsidR="00FD38FD" w:rsidRPr="00763213" w:rsidRDefault="000234DE">
      <w:pPr>
        <w:pStyle w:val="Heading2"/>
        <w:rPr>
          <w:rFonts w:cstheme="majorHAnsi"/>
          <w:sz w:val="28"/>
          <w:szCs w:val="28"/>
        </w:rPr>
      </w:pPr>
      <w:r w:rsidRPr="00763213">
        <w:rPr>
          <w:rFonts w:cstheme="majorHAnsi"/>
          <w:sz w:val="28"/>
          <w:szCs w:val="28"/>
        </w:rPr>
        <w:t>When to Call 911</w:t>
      </w:r>
    </w:p>
    <w:p w14:paraId="77DDF72F" w14:textId="77777777" w:rsidR="007A7AED" w:rsidRPr="007A7AED" w:rsidRDefault="000234DE" w:rsidP="007A7AE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Immediate danger (weapon, violence, crime in progress)</w:t>
      </w:r>
    </w:p>
    <w:p w14:paraId="2F09014B" w14:textId="30DAFDA0" w:rsidR="007A7AED" w:rsidRPr="007A7AED" w:rsidRDefault="000234DE" w:rsidP="007A7AE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A7AED">
        <w:rPr>
          <w:rFonts w:asciiTheme="majorHAnsi" w:hAnsiTheme="majorHAnsi" w:cstheme="majorHAnsi"/>
          <w:sz w:val="24"/>
          <w:szCs w:val="24"/>
        </w:rPr>
        <w:t>Medical emergencies (injury, unconscious, urgent illness)</w:t>
      </w:r>
    </w:p>
    <w:p w14:paraId="324C82CB" w14:textId="4A0B5001" w:rsidR="00FD38FD" w:rsidRPr="007A7AED" w:rsidRDefault="000234DE" w:rsidP="007A7AE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Fires, car accidents, hazardous materials</w:t>
      </w:r>
    </w:p>
    <w:p w14:paraId="3C426BA8" w14:textId="008022C5" w:rsidR="00FD38FD" w:rsidRPr="00763213" w:rsidRDefault="000234DE">
      <w:pPr>
        <w:pStyle w:val="Heading2"/>
        <w:rPr>
          <w:rFonts w:cstheme="majorHAnsi"/>
          <w:sz w:val="28"/>
          <w:szCs w:val="28"/>
        </w:rPr>
      </w:pPr>
      <w:r w:rsidRPr="00763213">
        <w:rPr>
          <w:rFonts w:cstheme="majorHAnsi"/>
          <w:sz w:val="28"/>
          <w:szCs w:val="28"/>
        </w:rPr>
        <w:t>When to Call PMRT</w:t>
      </w:r>
      <w:r w:rsidR="007A7AED" w:rsidRPr="00763213">
        <w:rPr>
          <w:rFonts w:cstheme="majorHAnsi"/>
          <w:sz w:val="28"/>
          <w:szCs w:val="28"/>
        </w:rPr>
        <w:t>/CAT?</w:t>
      </w:r>
    </w:p>
    <w:p w14:paraId="4D05BE6C" w14:textId="4FE458F4" w:rsidR="007A7AED" w:rsidRPr="007A7AED" w:rsidRDefault="000234DE" w:rsidP="007A7A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Mental health crisis without immediate danger</w:t>
      </w:r>
      <w:r w:rsidRPr="007A7AED">
        <w:rPr>
          <w:rFonts w:asciiTheme="majorHAnsi" w:hAnsiTheme="majorHAnsi" w:cstheme="majorHAnsi"/>
          <w:sz w:val="24"/>
          <w:szCs w:val="24"/>
        </w:rPr>
        <w:br/>
        <w:t xml:space="preserve">   </w:t>
      </w:r>
      <w:r w:rsidR="007A7AED" w:rsidRPr="007A7AED">
        <w:rPr>
          <w:rFonts w:asciiTheme="majorHAnsi" w:hAnsiTheme="majorHAnsi" w:cstheme="majorHAnsi"/>
          <w:sz w:val="24"/>
          <w:szCs w:val="24"/>
        </w:rPr>
        <w:t xml:space="preserve">- </w:t>
      </w:r>
      <w:r w:rsidRPr="007A7AED">
        <w:rPr>
          <w:rFonts w:asciiTheme="majorHAnsi" w:hAnsiTheme="majorHAnsi" w:cstheme="majorHAnsi"/>
          <w:sz w:val="24"/>
          <w:szCs w:val="24"/>
        </w:rPr>
        <w:t>LA County: 800-854-7771 (LACDMH Help Line)</w:t>
      </w:r>
      <w:r w:rsidRPr="007A7AED">
        <w:rPr>
          <w:rFonts w:asciiTheme="majorHAnsi" w:hAnsiTheme="majorHAnsi" w:cstheme="majorHAnsi"/>
          <w:sz w:val="24"/>
          <w:szCs w:val="24"/>
        </w:rPr>
        <w:br/>
        <w:t xml:space="preserve">   </w:t>
      </w:r>
      <w:r w:rsidR="007A7AED" w:rsidRPr="007A7AED">
        <w:rPr>
          <w:rFonts w:asciiTheme="majorHAnsi" w:hAnsiTheme="majorHAnsi" w:cstheme="majorHAnsi"/>
          <w:sz w:val="24"/>
          <w:szCs w:val="24"/>
        </w:rPr>
        <w:t xml:space="preserve">- </w:t>
      </w:r>
      <w:r w:rsidRPr="007A7AED">
        <w:rPr>
          <w:rFonts w:asciiTheme="majorHAnsi" w:hAnsiTheme="majorHAnsi" w:cstheme="majorHAnsi"/>
          <w:sz w:val="24"/>
          <w:szCs w:val="24"/>
        </w:rPr>
        <w:t xml:space="preserve"> Orange County:</w:t>
      </w:r>
      <w:r w:rsidR="007A7AED" w:rsidRPr="007A7AED">
        <w:rPr>
          <w:rFonts w:asciiTheme="majorHAnsi" w:hAnsiTheme="majorHAnsi" w:cstheme="majorHAnsi"/>
          <w:sz w:val="24"/>
          <w:szCs w:val="24"/>
        </w:rPr>
        <w:t xml:space="preserve"> 866-830-6011 (CAT);</w:t>
      </w:r>
      <w:r w:rsidRPr="007A7AED">
        <w:rPr>
          <w:rFonts w:asciiTheme="majorHAnsi" w:hAnsiTheme="majorHAnsi" w:cstheme="majorHAnsi"/>
          <w:sz w:val="24"/>
          <w:szCs w:val="24"/>
        </w:rPr>
        <w:t xml:space="preserve"> 855-625-4567 (OC Links</w:t>
      </w:r>
      <w:r>
        <w:rPr>
          <w:rFonts w:asciiTheme="majorHAnsi" w:hAnsiTheme="majorHAnsi" w:cstheme="majorHAnsi"/>
          <w:sz w:val="24"/>
          <w:szCs w:val="24"/>
        </w:rPr>
        <w:t xml:space="preserve"> – MH services, Mon-Fri, 8 – 6 p.m.</w:t>
      </w:r>
      <w:r w:rsidR="007A7AED" w:rsidRPr="007A7AED">
        <w:rPr>
          <w:rFonts w:asciiTheme="majorHAnsi" w:hAnsiTheme="majorHAnsi" w:cstheme="majorHAnsi"/>
          <w:sz w:val="24"/>
          <w:szCs w:val="24"/>
        </w:rPr>
        <w:t>)</w:t>
      </w:r>
    </w:p>
    <w:p w14:paraId="18191D92" w14:textId="06356F85" w:rsidR="007A7AED" w:rsidRPr="007A7AED" w:rsidRDefault="000234DE" w:rsidP="007A7A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De-escalation &amp; compassionate intervention</w:t>
      </w:r>
    </w:p>
    <w:p w14:paraId="6B009865" w14:textId="77777777" w:rsidR="007A7AED" w:rsidRPr="007A7AED" w:rsidRDefault="000234DE" w:rsidP="007A7A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Crisis evaluation, short-term support, referrals</w:t>
      </w:r>
    </w:p>
    <w:p w14:paraId="5B28D190" w14:textId="1F49B502" w:rsidR="00FD38FD" w:rsidRPr="007A7AED" w:rsidRDefault="000234DE" w:rsidP="007A7A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Clinician evaluation for possible involuntary hold</w:t>
      </w:r>
      <w:r w:rsidRPr="007A7AED">
        <w:rPr>
          <w:rFonts w:asciiTheme="majorHAnsi" w:hAnsiTheme="majorHAnsi" w:cstheme="majorHAnsi"/>
          <w:sz w:val="24"/>
          <w:szCs w:val="24"/>
        </w:rPr>
        <w:br/>
      </w:r>
      <w:r w:rsidRPr="007A7AED">
        <w:rPr>
          <w:rFonts w:asciiTheme="majorHAnsi" w:hAnsiTheme="majorHAnsi" w:cstheme="majorHAnsi"/>
          <w:b/>
          <w:bCs/>
          <w:sz w:val="24"/>
          <w:szCs w:val="24"/>
        </w:rPr>
        <w:t>Note:</w:t>
      </w:r>
      <w:r w:rsidRPr="007A7AED">
        <w:rPr>
          <w:rFonts w:asciiTheme="majorHAnsi" w:hAnsiTheme="majorHAnsi" w:cstheme="majorHAnsi"/>
          <w:sz w:val="24"/>
          <w:szCs w:val="24"/>
        </w:rPr>
        <w:t xml:space="preserve"> If danger escalates while waiting → call 911</w:t>
      </w:r>
    </w:p>
    <w:p w14:paraId="7E940A01" w14:textId="77777777" w:rsidR="00FD38FD" w:rsidRPr="00763213" w:rsidRDefault="000234DE">
      <w:pPr>
        <w:pStyle w:val="Heading2"/>
        <w:rPr>
          <w:rFonts w:cstheme="majorHAnsi"/>
          <w:sz w:val="28"/>
          <w:szCs w:val="28"/>
        </w:rPr>
      </w:pPr>
      <w:r w:rsidRPr="00763213">
        <w:rPr>
          <w:rFonts w:cstheme="majorHAnsi"/>
          <w:sz w:val="28"/>
          <w:szCs w:val="28"/>
        </w:rPr>
        <w:t>When to Call a Mental Health Professional</w:t>
      </w:r>
    </w:p>
    <w:p w14:paraId="1050B5C3" w14:textId="77777777" w:rsidR="00FD38FD" w:rsidRPr="007A7AED" w:rsidRDefault="000234DE">
      <w:p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- Ongoing symptoms interfere with daily life</w:t>
      </w:r>
      <w:r w:rsidRPr="007A7AED">
        <w:rPr>
          <w:rFonts w:asciiTheme="majorHAnsi" w:hAnsiTheme="majorHAnsi" w:cstheme="majorHAnsi"/>
          <w:sz w:val="24"/>
          <w:szCs w:val="24"/>
        </w:rPr>
        <w:br/>
        <w:t>- Significant mood/behavior/personality changes</w:t>
      </w:r>
      <w:r w:rsidRPr="007A7AED">
        <w:rPr>
          <w:rFonts w:asciiTheme="majorHAnsi" w:hAnsiTheme="majorHAnsi" w:cstheme="majorHAnsi"/>
          <w:sz w:val="24"/>
          <w:szCs w:val="24"/>
        </w:rPr>
        <w:br/>
        <w:t>- Withdrawal from relationships/activities</w:t>
      </w:r>
      <w:r w:rsidRPr="007A7AED">
        <w:rPr>
          <w:rFonts w:asciiTheme="majorHAnsi" w:hAnsiTheme="majorHAnsi" w:cstheme="majorHAnsi"/>
          <w:sz w:val="24"/>
          <w:szCs w:val="24"/>
        </w:rPr>
        <w:br/>
        <w:t>- Decline in self-care</w:t>
      </w:r>
      <w:r w:rsidRPr="007A7AED">
        <w:rPr>
          <w:rFonts w:asciiTheme="majorHAnsi" w:hAnsiTheme="majorHAnsi" w:cstheme="majorHAnsi"/>
          <w:sz w:val="24"/>
          <w:szCs w:val="24"/>
        </w:rPr>
        <w:br/>
        <w:t>- Hopelessness or suicidal thoughts</w:t>
      </w:r>
    </w:p>
    <w:p w14:paraId="0359B4D0" w14:textId="77777777" w:rsidR="00FD38FD" w:rsidRPr="00763213" w:rsidRDefault="000234DE">
      <w:pPr>
        <w:pStyle w:val="Heading2"/>
        <w:rPr>
          <w:rFonts w:cstheme="majorHAnsi"/>
          <w:sz w:val="28"/>
          <w:szCs w:val="28"/>
        </w:rPr>
      </w:pPr>
      <w:r w:rsidRPr="00763213">
        <w:rPr>
          <w:rFonts w:cstheme="majorHAnsi"/>
          <w:sz w:val="28"/>
          <w:szCs w:val="28"/>
        </w:rPr>
        <w:t>Resources</w:t>
      </w:r>
    </w:p>
    <w:p w14:paraId="66FABA4A" w14:textId="77777777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Suicide &amp; Crisis Lifeline: 988</w:t>
      </w:r>
    </w:p>
    <w:p w14:paraId="645F2EF6" w14:textId="77777777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Crisis Text Line: Text HOME to 741741</w:t>
      </w:r>
    </w:p>
    <w:p w14:paraId="05EF989A" w14:textId="77777777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SAMHSA Helpline: 1-800-662-HELP</w:t>
      </w:r>
    </w:p>
    <w:p w14:paraId="6F957417" w14:textId="77777777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NAMI: nami.org</w:t>
      </w:r>
    </w:p>
    <w:p w14:paraId="1280B359" w14:textId="43D1AA33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 xml:space="preserve">CIFT: (714) 558-9266 | </w:t>
      </w:r>
      <w:hyperlink r:id="rId6" w:history="1">
        <w:r w:rsidR="007A7AED" w:rsidRPr="006C689C">
          <w:rPr>
            <w:rStyle w:val="Hyperlink"/>
            <w:rFonts w:asciiTheme="majorHAnsi" w:hAnsiTheme="majorHAnsi" w:cstheme="majorHAnsi"/>
            <w:sz w:val="24"/>
            <w:szCs w:val="24"/>
          </w:rPr>
          <w:t>https://ciftcounseling.com/</w:t>
        </w:r>
      </w:hyperlink>
    </w:p>
    <w:p w14:paraId="5C1EEDBD" w14:textId="6E5BBCA1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 xml:space="preserve">SoCal Christian Counseling: (562) 551-1764 | </w:t>
      </w:r>
      <w:hyperlink r:id="rId7" w:history="1">
        <w:r w:rsidR="007A7AED" w:rsidRPr="006C689C">
          <w:rPr>
            <w:rStyle w:val="Hyperlink"/>
            <w:rFonts w:asciiTheme="majorHAnsi" w:hAnsiTheme="majorHAnsi" w:cstheme="majorHAnsi"/>
            <w:sz w:val="24"/>
            <w:szCs w:val="24"/>
          </w:rPr>
          <w:t>https://www.socalchristiancounseling.com/</w:t>
        </w:r>
      </w:hyperlink>
    </w:p>
    <w:p w14:paraId="5EE68E0F" w14:textId="45D51362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 xml:space="preserve">Turning Point: (714) 451-0791 | </w:t>
      </w:r>
      <w:hyperlink r:id="rId8" w:history="1">
        <w:r w:rsidR="007A7AED" w:rsidRPr="006C689C">
          <w:rPr>
            <w:rStyle w:val="Hyperlink"/>
            <w:rFonts w:asciiTheme="majorHAnsi" w:hAnsiTheme="majorHAnsi" w:cstheme="majorHAnsi"/>
            <w:sz w:val="24"/>
            <w:szCs w:val="24"/>
          </w:rPr>
          <w:t>https://www.turningpointcounseling.org/</w:t>
        </w:r>
      </w:hyperlink>
    </w:p>
    <w:p w14:paraId="206B6920" w14:textId="18BBF371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 xml:space="preserve">HB Christian Counseling: (949) 386-7181 | </w:t>
      </w:r>
      <w:hyperlink r:id="rId9" w:history="1">
        <w:r w:rsidR="007A7AED" w:rsidRPr="006C689C">
          <w:rPr>
            <w:rStyle w:val="Hyperlink"/>
            <w:rFonts w:asciiTheme="majorHAnsi" w:hAnsiTheme="majorHAnsi" w:cstheme="majorHAnsi"/>
            <w:sz w:val="24"/>
            <w:szCs w:val="24"/>
          </w:rPr>
          <w:t>https://huntingtonbeachchristiancounseling.com</w:t>
        </w:r>
      </w:hyperlink>
    </w:p>
    <w:p w14:paraId="08ADF9B1" w14:textId="224370CA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 xml:space="preserve">Grace Counseling: (562) 598-5991 | </w:t>
      </w:r>
      <w:hyperlink r:id="rId10" w:history="1">
        <w:r w:rsidR="007A7AED" w:rsidRPr="006C689C">
          <w:rPr>
            <w:rStyle w:val="Hyperlink"/>
            <w:rFonts w:asciiTheme="majorHAnsi" w:hAnsiTheme="majorHAnsi" w:cstheme="majorHAnsi"/>
            <w:sz w:val="24"/>
            <w:szCs w:val="24"/>
          </w:rPr>
          <w:t>https://www.gracecounselinggroup.com/</w:t>
        </w:r>
      </w:hyperlink>
    </w:p>
    <w:p w14:paraId="22906F10" w14:textId="0E31A3DF" w:rsidR="007A7AED" w:rsidRDefault="000234DE" w:rsidP="007A7AE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 xml:space="preserve">New Beginnings: (714) 302-2346 | </w:t>
      </w:r>
      <w:hyperlink r:id="rId11" w:history="1">
        <w:r w:rsidR="007A7AED" w:rsidRPr="006C689C">
          <w:rPr>
            <w:rStyle w:val="Hyperlink"/>
            <w:rFonts w:asciiTheme="majorHAnsi" w:hAnsiTheme="majorHAnsi" w:cstheme="majorHAnsi"/>
            <w:sz w:val="24"/>
            <w:szCs w:val="24"/>
          </w:rPr>
          <w:t>https://www.newbeginningschristiancounseling.net/</w:t>
        </w:r>
      </w:hyperlink>
    </w:p>
    <w:p w14:paraId="6FA3DF43" w14:textId="37114CBF" w:rsidR="00763213" w:rsidRDefault="000234DE" w:rsidP="0076321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7A7AED">
        <w:rPr>
          <w:rFonts w:asciiTheme="majorHAnsi" w:hAnsiTheme="majorHAnsi" w:cstheme="majorHAnsi"/>
          <w:sz w:val="24"/>
          <w:szCs w:val="24"/>
        </w:rPr>
        <w:t>Psychology Today directory: https://www.psychologytoday.com/us (filter: Christian therapists)</w:t>
      </w:r>
    </w:p>
    <w:p w14:paraId="5665A866" w14:textId="77777777" w:rsidR="00763213" w:rsidRPr="00763213" w:rsidRDefault="00763213" w:rsidP="00763213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sectPr w:rsidR="00763213" w:rsidRPr="00763213" w:rsidSect="007A7AE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49206C"/>
    <w:multiLevelType w:val="hybridMultilevel"/>
    <w:tmpl w:val="169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54D9"/>
    <w:multiLevelType w:val="hybridMultilevel"/>
    <w:tmpl w:val="A950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4E6F"/>
    <w:multiLevelType w:val="hybridMultilevel"/>
    <w:tmpl w:val="8F2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8067B"/>
    <w:multiLevelType w:val="hybridMultilevel"/>
    <w:tmpl w:val="B2E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42A1F"/>
    <w:multiLevelType w:val="hybridMultilevel"/>
    <w:tmpl w:val="6900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F591B"/>
    <w:multiLevelType w:val="hybridMultilevel"/>
    <w:tmpl w:val="5546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74292">
    <w:abstractNumId w:val="8"/>
  </w:num>
  <w:num w:numId="2" w16cid:durableId="1911651144">
    <w:abstractNumId w:val="6"/>
  </w:num>
  <w:num w:numId="3" w16cid:durableId="905148477">
    <w:abstractNumId w:val="5"/>
  </w:num>
  <w:num w:numId="4" w16cid:durableId="1967733995">
    <w:abstractNumId w:val="4"/>
  </w:num>
  <w:num w:numId="5" w16cid:durableId="897011587">
    <w:abstractNumId w:val="7"/>
  </w:num>
  <w:num w:numId="6" w16cid:durableId="1770344086">
    <w:abstractNumId w:val="3"/>
  </w:num>
  <w:num w:numId="7" w16cid:durableId="1530609480">
    <w:abstractNumId w:val="2"/>
  </w:num>
  <w:num w:numId="8" w16cid:durableId="1468358479">
    <w:abstractNumId w:val="1"/>
  </w:num>
  <w:num w:numId="9" w16cid:durableId="1225726549">
    <w:abstractNumId w:val="0"/>
  </w:num>
  <w:num w:numId="10" w16cid:durableId="1476485305">
    <w:abstractNumId w:val="12"/>
  </w:num>
  <w:num w:numId="11" w16cid:durableId="53966770">
    <w:abstractNumId w:val="10"/>
  </w:num>
  <w:num w:numId="12" w16cid:durableId="1648362685">
    <w:abstractNumId w:val="14"/>
  </w:num>
  <w:num w:numId="13" w16cid:durableId="612902770">
    <w:abstractNumId w:val="13"/>
  </w:num>
  <w:num w:numId="14" w16cid:durableId="219287090">
    <w:abstractNumId w:val="11"/>
  </w:num>
  <w:num w:numId="15" w16cid:durableId="1719015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4DE"/>
    <w:rsid w:val="00034616"/>
    <w:rsid w:val="0006063C"/>
    <w:rsid w:val="0015074B"/>
    <w:rsid w:val="0029639D"/>
    <w:rsid w:val="00326F90"/>
    <w:rsid w:val="003F2F5E"/>
    <w:rsid w:val="00763213"/>
    <w:rsid w:val="007A7AED"/>
    <w:rsid w:val="00AA1D8D"/>
    <w:rsid w:val="00B47730"/>
    <w:rsid w:val="00CB0664"/>
    <w:rsid w:val="00FC693F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907A2"/>
  <w14:defaultImageDpi w14:val="300"/>
  <w15:docId w15:val="{C862DC60-DD10-4F27-AADB-7B419603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A7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ningpointcounseling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ocalchristiancounseling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ftcounseling.com/" TargetMode="External"/><Relationship Id="rId11" Type="http://schemas.openxmlformats.org/officeDocument/2006/relationships/hyperlink" Target="https://www.newbeginningschristiancounseling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racecounselinggrou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ntingtonbeachchristian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Katherine K. Lee</cp:lastModifiedBy>
  <cp:revision>3</cp:revision>
  <dcterms:created xsi:type="dcterms:W3CDTF">2025-08-29T17:32:00Z</dcterms:created>
  <dcterms:modified xsi:type="dcterms:W3CDTF">2025-08-29T17:39:00Z</dcterms:modified>
  <cp:category/>
</cp:coreProperties>
</file>