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EC67F" w14:textId="77777777" w:rsidR="00F8553B" w:rsidRDefault="00D54319" w:rsidP="00F8553B">
      <w:pPr>
        <w:pStyle w:val="Title"/>
        <w:jc w:val="center"/>
      </w:pPr>
      <w:r>
        <w:rPr>
          <w:noProof/>
        </w:rPr>
        <w:drawing>
          <wp:inline distT="0" distB="0" distL="0" distR="0" wp14:anchorId="2D0805E5" wp14:editId="37A5B2FB">
            <wp:extent cx="2147054" cy="480060"/>
            <wp:effectExtent l="0" t="0" r="5715" b="0"/>
            <wp:docPr id="171979893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798931" name="Picture 1" descr="A close up of a logo&#10;&#10;AI-generated content may be incorrect."/>
                    <pic:cNvPicPr/>
                  </pic:nvPicPr>
                  <pic:blipFill>
                    <a:blip r:embed="rId6"/>
                    <a:stretch>
                      <a:fillRect/>
                    </a:stretch>
                  </pic:blipFill>
                  <pic:spPr>
                    <a:xfrm>
                      <a:off x="0" y="0"/>
                      <a:ext cx="2171627" cy="485554"/>
                    </a:xfrm>
                    <a:prstGeom prst="rect">
                      <a:avLst/>
                    </a:prstGeom>
                  </pic:spPr>
                </pic:pic>
              </a:graphicData>
            </a:graphic>
          </wp:inline>
        </w:drawing>
      </w:r>
    </w:p>
    <w:p w14:paraId="34EB0C8E" w14:textId="77777777" w:rsidR="00FB7849" w:rsidRDefault="00FB7849" w:rsidP="00EF4383">
      <w:pPr>
        <w:pStyle w:val="Title"/>
        <w:spacing w:after="0"/>
        <w:jc w:val="center"/>
        <w:rPr>
          <w:rFonts w:ascii="Arial" w:hAnsi="Arial" w:cs="Arial"/>
          <w:b/>
          <w:bCs/>
          <w:color w:val="31849B" w:themeColor="accent5" w:themeShade="BF"/>
          <w:sz w:val="28"/>
          <w:szCs w:val="28"/>
        </w:rPr>
      </w:pPr>
    </w:p>
    <w:p w14:paraId="31EC1CC1" w14:textId="4877BF19" w:rsidR="003F2CDC" w:rsidRPr="00D22F0C" w:rsidRDefault="003174C1" w:rsidP="00EF4383">
      <w:pPr>
        <w:pStyle w:val="Title"/>
        <w:spacing w:after="0"/>
        <w:jc w:val="center"/>
        <w:rPr>
          <w:rFonts w:ascii="Arial" w:hAnsi="Arial" w:cs="Arial"/>
          <w:b/>
          <w:bCs/>
          <w:color w:val="31849B" w:themeColor="accent5" w:themeShade="BF"/>
          <w:sz w:val="28"/>
          <w:szCs w:val="28"/>
        </w:rPr>
      </w:pPr>
      <w:r w:rsidRPr="00D22F0C">
        <w:rPr>
          <w:rFonts w:ascii="Arial" w:hAnsi="Arial" w:cs="Arial"/>
          <w:b/>
          <w:bCs/>
          <w:color w:val="31849B" w:themeColor="accent5" w:themeShade="BF"/>
          <w:sz w:val="28"/>
          <w:szCs w:val="28"/>
        </w:rPr>
        <w:t xml:space="preserve">August </w:t>
      </w:r>
      <w:r w:rsidR="00F8553B" w:rsidRPr="00D22F0C">
        <w:rPr>
          <w:rFonts w:ascii="Arial" w:hAnsi="Arial" w:cs="Arial"/>
          <w:b/>
          <w:bCs/>
          <w:color w:val="31849B" w:themeColor="accent5" w:themeShade="BF"/>
          <w:sz w:val="28"/>
          <w:szCs w:val="28"/>
        </w:rPr>
        <w:t xml:space="preserve">2025 </w:t>
      </w:r>
      <w:r w:rsidRPr="00D22F0C">
        <w:rPr>
          <w:rFonts w:ascii="Arial" w:hAnsi="Arial" w:cs="Arial"/>
          <w:b/>
          <w:bCs/>
          <w:color w:val="31849B" w:themeColor="accent5" w:themeShade="BF"/>
          <w:sz w:val="28"/>
          <w:szCs w:val="28"/>
        </w:rPr>
        <w:t>Prayer Focus</w:t>
      </w:r>
    </w:p>
    <w:p w14:paraId="107568E7" w14:textId="77777777" w:rsidR="00FB7849" w:rsidRDefault="00FB7849" w:rsidP="00EF4383">
      <w:pPr>
        <w:pStyle w:val="Heading1"/>
        <w:spacing w:before="0" w:line="240" w:lineRule="auto"/>
        <w:contextualSpacing/>
        <w:rPr>
          <w:rFonts w:ascii="Arial" w:hAnsi="Arial" w:cs="Arial"/>
          <w:color w:val="31849B" w:themeColor="accent5" w:themeShade="BF"/>
          <w:sz w:val="22"/>
          <w:szCs w:val="22"/>
        </w:rPr>
      </w:pPr>
    </w:p>
    <w:p w14:paraId="4A17E510" w14:textId="384D81B2" w:rsidR="003F2CDC" w:rsidRDefault="003174C1" w:rsidP="00EF4383">
      <w:pPr>
        <w:pStyle w:val="Heading1"/>
        <w:spacing w:before="0" w:line="240" w:lineRule="auto"/>
        <w:contextualSpacing/>
        <w:rPr>
          <w:rFonts w:ascii="Arial" w:hAnsi="Arial" w:cs="Arial"/>
          <w:color w:val="31849B" w:themeColor="accent5" w:themeShade="BF"/>
          <w:sz w:val="22"/>
          <w:szCs w:val="22"/>
        </w:rPr>
      </w:pPr>
      <w:r w:rsidRPr="00D22F0C">
        <w:rPr>
          <w:rFonts w:ascii="Arial" w:hAnsi="Arial" w:cs="Arial"/>
          <w:color w:val="31849B" w:themeColor="accent5" w:themeShade="BF"/>
          <w:sz w:val="22"/>
          <w:szCs w:val="22"/>
        </w:rPr>
        <w:t>Week 1: August 1</w:t>
      </w:r>
      <w:r w:rsidR="00F8553B" w:rsidRPr="00D22F0C">
        <w:rPr>
          <w:rFonts w:ascii="Arial" w:hAnsi="Arial" w:cs="Arial"/>
          <w:color w:val="31849B" w:themeColor="accent5" w:themeShade="BF"/>
          <w:sz w:val="22"/>
          <w:szCs w:val="22"/>
        </w:rPr>
        <w:t>st</w:t>
      </w:r>
      <w:r w:rsidRPr="00D22F0C">
        <w:rPr>
          <w:rFonts w:ascii="Arial" w:hAnsi="Arial" w:cs="Arial"/>
          <w:color w:val="31849B" w:themeColor="accent5" w:themeShade="BF"/>
          <w:sz w:val="22"/>
          <w:szCs w:val="22"/>
        </w:rPr>
        <w:t>–2</w:t>
      </w:r>
      <w:r w:rsidR="00F8553B" w:rsidRPr="00D159AE">
        <w:rPr>
          <w:rFonts w:ascii="Arial" w:hAnsi="Arial" w:cs="Arial"/>
          <w:color w:val="31849B" w:themeColor="accent5" w:themeShade="BF"/>
          <w:sz w:val="22"/>
          <w:szCs w:val="22"/>
          <w:vertAlign w:val="superscript"/>
        </w:rPr>
        <w:t>nd</w:t>
      </w:r>
    </w:p>
    <w:p w14:paraId="749F6BC1" w14:textId="55031EA8" w:rsidR="001C45E5" w:rsidRPr="00D159AE" w:rsidRDefault="003174C1" w:rsidP="00FA618C">
      <w:pPr>
        <w:pStyle w:val="ListParagraph"/>
        <w:numPr>
          <w:ilvl w:val="0"/>
          <w:numId w:val="16"/>
        </w:numPr>
        <w:spacing w:line="240" w:lineRule="auto"/>
        <w:rPr>
          <w:rFonts w:ascii="Arial" w:hAnsi="Arial" w:cs="Arial"/>
          <w:sz w:val="20"/>
          <w:szCs w:val="20"/>
        </w:rPr>
      </w:pPr>
      <w:r w:rsidRPr="00D159AE">
        <w:rPr>
          <w:rFonts w:ascii="Arial" w:hAnsi="Arial" w:cs="Arial"/>
          <w:b/>
          <w:bCs/>
          <w:sz w:val="20"/>
          <w:szCs w:val="20"/>
        </w:rPr>
        <w:t>Start with worship</w:t>
      </w:r>
      <w:r w:rsidRPr="00D159AE">
        <w:rPr>
          <w:rFonts w:ascii="Arial" w:hAnsi="Arial" w:cs="Arial"/>
          <w:sz w:val="20"/>
          <w:szCs w:val="20"/>
        </w:rPr>
        <w:t xml:space="preserve"> – praise God and tell Him how much you love Him.</w:t>
      </w:r>
    </w:p>
    <w:p w14:paraId="61FF8442" w14:textId="0445DFC9" w:rsidR="003F2CDC" w:rsidRPr="00D159AE" w:rsidRDefault="003174C1" w:rsidP="00FA618C">
      <w:pPr>
        <w:pStyle w:val="ListParagraph"/>
        <w:numPr>
          <w:ilvl w:val="0"/>
          <w:numId w:val="16"/>
        </w:numPr>
        <w:spacing w:line="240" w:lineRule="auto"/>
        <w:rPr>
          <w:rFonts w:ascii="Arial" w:hAnsi="Arial" w:cs="Arial"/>
          <w:sz w:val="20"/>
          <w:szCs w:val="20"/>
        </w:rPr>
      </w:pPr>
      <w:r w:rsidRPr="00D159AE">
        <w:rPr>
          <w:rFonts w:ascii="Arial" w:hAnsi="Arial" w:cs="Arial"/>
          <w:b/>
          <w:bCs/>
          <w:sz w:val="20"/>
          <w:szCs w:val="20"/>
        </w:rPr>
        <w:t xml:space="preserve">Ask God </w:t>
      </w:r>
      <w:r w:rsidRPr="00D159AE">
        <w:rPr>
          <w:rFonts w:ascii="Arial" w:hAnsi="Arial" w:cs="Arial"/>
          <w:sz w:val="20"/>
          <w:szCs w:val="20"/>
        </w:rPr>
        <w:t>for His favor, financial provision, and grace for the vision of Connect Fellowship Church.</w:t>
      </w:r>
    </w:p>
    <w:p w14:paraId="2281B27E" w14:textId="7C0E0E56" w:rsidR="003F2CDC" w:rsidRPr="00D159AE" w:rsidRDefault="003174C1" w:rsidP="005D75F3">
      <w:pPr>
        <w:pStyle w:val="ListParagraph"/>
        <w:numPr>
          <w:ilvl w:val="0"/>
          <w:numId w:val="16"/>
        </w:numPr>
        <w:spacing w:line="240" w:lineRule="auto"/>
        <w:rPr>
          <w:rFonts w:ascii="Arial" w:hAnsi="Arial" w:cs="Arial"/>
          <w:sz w:val="20"/>
          <w:szCs w:val="20"/>
        </w:rPr>
      </w:pPr>
      <w:r w:rsidRPr="00D159AE">
        <w:rPr>
          <w:rFonts w:ascii="Arial" w:hAnsi="Arial" w:cs="Arial"/>
          <w:b/>
          <w:bCs/>
          <w:sz w:val="20"/>
          <w:szCs w:val="20"/>
        </w:rPr>
        <w:t>Lift up your pastors and family</w:t>
      </w:r>
      <w:r w:rsidRPr="00D159AE">
        <w:rPr>
          <w:rFonts w:ascii="Arial" w:hAnsi="Arial" w:cs="Arial"/>
          <w:sz w:val="20"/>
          <w:szCs w:val="20"/>
        </w:rPr>
        <w:t>—Brian, Dawn, Taylor, Ethan, and Faith—asking God to fill them with supernatural strength, divine wisdom, and unwavering protection. Pray for physical health, emotional rest, and spiritual clarity as they lead with courage, vision, and love.</w:t>
      </w:r>
    </w:p>
    <w:p w14:paraId="64A94F6F" w14:textId="550112E7" w:rsidR="003F2CDC" w:rsidRPr="00D159AE" w:rsidRDefault="003174C1" w:rsidP="005D75F3">
      <w:pPr>
        <w:pStyle w:val="ListParagraph"/>
        <w:numPr>
          <w:ilvl w:val="0"/>
          <w:numId w:val="16"/>
        </w:numPr>
        <w:spacing w:line="240" w:lineRule="auto"/>
        <w:rPr>
          <w:rFonts w:ascii="Arial" w:hAnsi="Arial" w:cs="Arial"/>
          <w:sz w:val="20"/>
          <w:szCs w:val="20"/>
        </w:rPr>
      </w:pPr>
      <w:r w:rsidRPr="00D159AE">
        <w:rPr>
          <w:rFonts w:ascii="Arial" w:hAnsi="Arial" w:cs="Arial"/>
          <w:b/>
          <w:bCs/>
          <w:sz w:val="20"/>
          <w:szCs w:val="20"/>
        </w:rPr>
        <w:t>Pray for your own needs</w:t>
      </w:r>
      <w:r w:rsidRPr="00D159AE">
        <w:rPr>
          <w:rFonts w:ascii="Arial" w:hAnsi="Arial" w:cs="Arial"/>
          <w:sz w:val="20"/>
          <w:szCs w:val="20"/>
        </w:rPr>
        <w:t xml:space="preserve"> and for your family to follow Jesus fully.</w:t>
      </w:r>
    </w:p>
    <w:p w14:paraId="4E592FFD" w14:textId="02897200" w:rsidR="003F2CDC" w:rsidRPr="00D159AE" w:rsidRDefault="003174C1" w:rsidP="005D75F3">
      <w:pPr>
        <w:pStyle w:val="ListParagraph"/>
        <w:numPr>
          <w:ilvl w:val="0"/>
          <w:numId w:val="16"/>
        </w:numPr>
        <w:spacing w:line="240" w:lineRule="auto"/>
        <w:rPr>
          <w:rFonts w:ascii="Arial" w:hAnsi="Arial" w:cs="Arial"/>
          <w:sz w:val="20"/>
          <w:szCs w:val="20"/>
        </w:rPr>
      </w:pPr>
      <w:r w:rsidRPr="00D159AE">
        <w:rPr>
          <w:rFonts w:ascii="Arial" w:hAnsi="Arial" w:cs="Arial"/>
          <w:b/>
          <w:bCs/>
          <w:sz w:val="20"/>
          <w:szCs w:val="20"/>
        </w:rPr>
        <w:t>Pray for the Power Team</w:t>
      </w:r>
      <w:r w:rsidRPr="00D159AE">
        <w:rPr>
          <w:rFonts w:ascii="Arial" w:hAnsi="Arial" w:cs="Arial"/>
          <w:sz w:val="20"/>
          <w:szCs w:val="20"/>
        </w:rPr>
        <w:t xml:space="preserve"> (our volunteer team) — for growth, encouragement, and new leaders to join.</w:t>
      </w:r>
    </w:p>
    <w:p w14:paraId="4E92CE82" w14:textId="4F508E6E" w:rsidR="003F2CDC" w:rsidRPr="00D159AE" w:rsidRDefault="003174C1" w:rsidP="005D75F3">
      <w:pPr>
        <w:pStyle w:val="ListParagraph"/>
        <w:numPr>
          <w:ilvl w:val="0"/>
          <w:numId w:val="16"/>
        </w:numPr>
        <w:spacing w:after="0" w:line="240" w:lineRule="auto"/>
        <w:rPr>
          <w:rFonts w:ascii="Arial" w:hAnsi="Arial" w:cs="Arial"/>
          <w:sz w:val="20"/>
          <w:szCs w:val="20"/>
        </w:rPr>
      </w:pPr>
      <w:r w:rsidRPr="00D159AE">
        <w:rPr>
          <w:rFonts w:ascii="Arial" w:hAnsi="Arial" w:cs="Arial"/>
          <w:b/>
          <w:bCs/>
          <w:sz w:val="20"/>
          <w:szCs w:val="20"/>
        </w:rPr>
        <w:t>Pray for Connect Kids</w:t>
      </w:r>
      <w:r w:rsidRPr="00D159AE">
        <w:rPr>
          <w:rFonts w:ascii="Arial" w:hAnsi="Arial" w:cs="Arial"/>
          <w:sz w:val="20"/>
          <w:szCs w:val="20"/>
        </w:rPr>
        <w:t xml:space="preserve"> leaders and all serving from babies to elementary. Ask God to bring more leaders and children.</w:t>
      </w:r>
    </w:p>
    <w:p w14:paraId="71101B95" w14:textId="77777777" w:rsidR="00FB7849" w:rsidRDefault="00FB7849" w:rsidP="00EF4383">
      <w:pPr>
        <w:pStyle w:val="Heading1"/>
        <w:spacing w:before="0" w:line="240" w:lineRule="auto"/>
        <w:contextualSpacing/>
        <w:rPr>
          <w:rFonts w:ascii="Arial" w:hAnsi="Arial" w:cs="Arial"/>
          <w:color w:val="31849B" w:themeColor="accent5" w:themeShade="BF"/>
          <w:sz w:val="22"/>
          <w:szCs w:val="22"/>
        </w:rPr>
      </w:pPr>
    </w:p>
    <w:p w14:paraId="710923A5" w14:textId="5AFE83B8" w:rsidR="003F2CDC" w:rsidRDefault="003174C1" w:rsidP="00EF4383">
      <w:pPr>
        <w:pStyle w:val="Heading1"/>
        <w:spacing w:before="0" w:line="240" w:lineRule="auto"/>
        <w:contextualSpacing/>
        <w:rPr>
          <w:rFonts w:ascii="Arial" w:hAnsi="Arial" w:cs="Arial"/>
          <w:color w:val="31849B" w:themeColor="accent5" w:themeShade="BF"/>
          <w:sz w:val="22"/>
          <w:szCs w:val="22"/>
        </w:rPr>
      </w:pPr>
      <w:r w:rsidRPr="00D22F0C">
        <w:rPr>
          <w:rFonts w:ascii="Arial" w:hAnsi="Arial" w:cs="Arial"/>
          <w:color w:val="31849B" w:themeColor="accent5" w:themeShade="BF"/>
          <w:sz w:val="22"/>
          <w:szCs w:val="22"/>
        </w:rPr>
        <w:t>Week 2: August 3</w:t>
      </w:r>
      <w:r w:rsidR="00F8553B" w:rsidRPr="00D22F0C">
        <w:rPr>
          <w:rFonts w:ascii="Arial" w:hAnsi="Arial" w:cs="Arial"/>
          <w:color w:val="31849B" w:themeColor="accent5" w:themeShade="BF"/>
          <w:sz w:val="22"/>
          <w:szCs w:val="22"/>
        </w:rPr>
        <w:t>rd</w:t>
      </w:r>
      <w:r w:rsidRPr="00D22F0C">
        <w:rPr>
          <w:rFonts w:ascii="Arial" w:hAnsi="Arial" w:cs="Arial"/>
          <w:color w:val="31849B" w:themeColor="accent5" w:themeShade="BF"/>
          <w:sz w:val="22"/>
          <w:szCs w:val="22"/>
        </w:rPr>
        <w:t>–9</w:t>
      </w:r>
      <w:r w:rsidR="00F8553B" w:rsidRPr="00D159AE">
        <w:rPr>
          <w:rFonts w:ascii="Arial" w:hAnsi="Arial" w:cs="Arial"/>
          <w:color w:val="31849B" w:themeColor="accent5" w:themeShade="BF"/>
          <w:sz w:val="22"/>
          <w:szCs w:val="22"/>
          <w:vertAlign w:val="superscript"/>
        </w:rPr>
        <w:t>th</w:t>
      </w:r>
    </w:p>
    <w:p w14:paraId="06A969A8" w14:textId="76304371" w:rsidR="003F2CDC" w:rsidRPr="00D159AE" w:rsidRDefault="003174C1" w:rsidP="008A5CE8">
      <w:pPr>
        <w:pStyle w:val="ListParagraph"/>
        <w:numPr>
          <w:ilvl w:val="0"/>
          <w:numId w:val="27"/>
        </w:numPr>
        <w:spacing w:after="0" w:line="240" w:lineRule="auto"/>
        <w:rPr>
          <w:rFonts w:ascii="Arial" w:hAnsi="Arial" w:cs="Arial"/>
          <w:sz w:val="20"/>
          <w:szCs w:val="20"/>
        </w:rPr>
      </w:pPr>
      <w:r w:rsidRPr="00D159AE">
        <w:rPr>
          <w:rFonts w:ascii="Arial" w:hAnsi="Arial" w:cs="Arial"/>
          <w:b/>
          <w:bCs/>
          <w:sz w:val="20"/>
          <w:szCs w:val="20"/>
        </w:rPr>
        <w:t>Pray boldly for Connect Students</w:t>
      </w:r>
      <w:r w:rsidRPr="00D159AE">
        <w:rPr>
          <w:rFonts w:ascii="Arial" w:hAnsi="Arial" w:cs="Arial"/>
          <w:sz w:val="20"/>
          <w:szCs w:val="20"/>
        </w:rPr>
        <w:t xml:space="preserve"> — that middle and high schoolers would be drawn to Jesus in a powerful way. Ask God to ignite a hunger in their hearts for truth, identity, and purpose found only in Him. Pray for a generation to rise up unashamed of the Gospel, fully surrendered, and passionately following Jesus.</w:t>
      </w:r>
    </w:p>
    <w:p w14:paraId="2C46F71F" w14:textId="60A67DB4" w:rsidR="003F2CDC" w:rsidRPr="00D159AE" w:rsidRDefault="003174C1" w:rsidP="008A5CE8">
      <w:pPr>
        <w:pStyle w:val="ListParagraph"/>
        <w:numPr>
          <w:ilvl w:val="0"/>
          <w:numId w:val="26"/>
        </w:numPr>
        <w:spacing w:line="240" w:lineRule="auto"/>
        <w:rPr>
          <w:rFonts w:ascii="Arial" w:hAnsi="Arial" w:cs="Arial"/>
          <w:sz w:val="20"/>
          <w:szCs w:val="20"/>
        </w:rPr>
      </w:pPr>
      <w:r w:rsidRPr="00D159AE">
        <w:rPr>
          <w:rFonts w:ascii="Arial" w:hAnsi="Arial" w:cs="Arial"/>
          <w:b/>
          <w:bCs/>
          <w:sz w:val="20"/>
          <w:szCs w:val="20"/>
        </w:rPr>
        <w:t>Pray for our Worship Team</w:t>
      </w:r>
      <w:r w:rsidRPr="00D159AE">
        <w:rPr>
          <w:rFonts w:ascii="Arial" w:hAnsi="Arial" w:cs="Arial"/>
          <w:sz w:val="20"/>
          <w:szCs w:val="20"/>
        </w:rPr>
        <w:t xml:space="preserve"> — for a fresh anointing over every leader, vocalist, musician, and tech team member. Ask God to use their gifts to usher in His presence and lead people into life-changing encounters with Him.</w:t>
      </w:r>
    </w:p>
    <w:p w14:paraId="398336BB" w14:textId="29FD8EAF" w:rsidR="003F2CDC" w:rsidRPr="00D159AE" w:rsidRDefault="003174C1" w:rsidP="008A5CE8">
      <w:pPr>
        <w:pStyle w:val="ListParagraph"/>
        <w:numPr>
          <w:ilvl w:val="0"/>
          <w:numId w:val="25"/>
        </w:numPr>
        <w:spacing w:line="240" w:lineRule="auto"/>
        <w:rPr>
          <w:rFonts w:ascii="Arial" w:hAnsi="Arial" w:cs="Arial"/>
          <w:sz w:val="20"/>
          <w:szCs w:val="20"/>
        </w:rPr>
      </w:pPr>
      <w:r w:rsidRPr="00D159AE">
        <w:rPr>
          <w:rFonts w:ascii="Arial" w:hAnsi="Arial" w:cs="Arial"/>
          <w:b/>
          <w:bCs/>
          <w:sz w:val="20"/>
          <w:szCs w:val="20"/>
        </w:rPr>
        <w:t>Pray for our Food Pantry</w:t>
      </w:r>
      <w:r w:rsidRPr="00D159AE">
        <w:rPr>
          <w:rFonts w:ascii="Arial" w:hAnsi="Arial" w:cs="Arial"/>
          <w:sz w:val="20"/>
          <w:szCs w:val="20"/>
        </w:rPr>
        <w:t xml:space="preserve"> — that God would multiply every resource and meet every need. Ask for continued generosity from donors and divine provision to feed both bodies and souls in our community.</w:t>
      </w:r>
    </w:p>
    <w:p w14:paraId="79D76EEF" w14:textId="1BBCFE44" w:rsidR="003F2CDC" w:rsidRPr="00D159AE" w:rsidRDefault="003174C1" w:rsidP="008A5CE8">
      <w:pPr>
        <w:pStyle w:val="ListParagraph"/>
        <w:numPr>
          <w:ilvl w:val="0"/>
          <w:numId w:val="24"/>
        </w:numPr>
        <w:spacing w:line="240" w:lineRule="auto"/>
        <w:rPr>
          <w:rFonts w:ascii="Arial" w:hAnsi="Arial" w:cs="Arial"/>
          <w:sz w:val="20"/>
          <w:szCs w:val="20"/>
        </w:rPr>
      </w:pPr>
      <w:r w:rsidRPr="00D159AE">
        <w:rPr>
          <w:rFonts w:ascii="Arial" w:hAnsi="Arial" w:cs="Arial"/>
          <w:b/>
          <w:bCs/>
          <w:sz w:val="20"/>
          <w:szCs w:val="20"/>
        </w:rPr>
        <w:t>Pray for Connect Recovery</w:t>
      </w:r>
      <w:r w:rsidRPr="00D159AE">
        <w:rPr>
          <w:rFonts w:ascii="Arial" w:hAnsi="Arial" w:cs="Arial"/>
          <w:sz w:val="20"/>
          <w:szCs w:val="20"/>
        </w:rPr>
        <w:t xml:space="preserve"> — covering every Tuesday night with the power of the Holy Spirit. Ask for breakthrough, healing, and freedom for every leader and attender walking the road to restoration.</w:t>
      </w:r>
    </w:p>
    <w:p w14:paraId="4058F263" w14:textId="77777777" w:rsidR="00D159AE" w:rsidRPr="00D159AE" w:rsidRDefault="003174C1" w:rsidP="008A5CE8">
      <w:pPr>
        <w:pStyle w:val="ListParagraph"/>
        <w:numPr>
          <w:ilvl w:val="0"/>
          <w:numId w:val="23"/>
        </w:numPr>
        <w:spacing w:line="240" w:lineRule="auto"/>
        <w:rPr>
          <w:rFonts w:ascii="Arial" w:hAnsi="Arial" w:cs="Arial"/>
          <w:sz w:val="20"/>
          <w:szCs w:val="20"/>
        </w:rPr>
      </w:pPr>
      <w:r w:rsidRPr="00D159AE">
        <w:rPr>
          <w:rFonts w:ascii="Arial" w:hAnsi="Arial" w:cs="Arial"/>
          <w:b/>
          <w:bCs/>
          <w:sz w:val="20"/>
          <w:szCs w:val="20"/>
        </w:rPr>
        <w:t>Pray for Small Groups launching September 14</w:t>
      </w:r>
      <w:r w:rsidRPr="00D159AE">
        <w:rPr>
          <w:rFonts w:ascii="Arial" w:hAnsi="Arial" w:cs="Arial"/>
          <w:sz w:val="20"/>
          <w:szCs w:val="20"/>
        </w:rPr>
        <w:t xml:space="preserve"> — for real, lasting community to form. Ask God to stir hearts, grow faith, and build spiritual family through every group. </w:t>
      </w:r>
    </w:p>
    <w:p w14:paraId="022594FD" w14:textId="42332D2D" w:rsidR="003F2CDC" w:rsidRPr="00D159AE" w:rsidRDefault="003174C1" w:rsidP="008A5CE8">
      <w:pPr>
        <w:pStyle w:val="ListParagraph"/>
        <w:numPr>
          <w:ilvl w:val="0"/>
          <w:numId w:val="23"/>
        </w:numPr>
        <w:spacing w:line="240" w:lineRule="auto"/>
        <w:rPr>
          <w:rFonts w:ascii="Arial" w:hAnsi="Arial" w:cs="Arial"/>
          <w:sz w:val="20"/>
          <w:szCs w:val="20"/>
        </w:rPr>
      </w:pPr>
      <w:r w:rsidRPr="00D159AE">
        <w:rPr>
          <w:rFonts w:ascii="Arial" w:hAnsi="Arial" w:cs="Arial"/>
          <w:b/>
          <w:bCs/>
          <w:sz w:val="20"/>
          <w:szCs w:val="20"/>
        </w:rPr>
        <w:t>Pray for the unchurched</w:t>
      </w:r>
      <w:r w:rsidRPr="00D159AE">
        <w:rPr>
          <w:rFonts w:ascii="Arial" w:hAnsi="Arial" w:cs="Arial"/>
          <w:sz w:val="20"/>
          <w:szCs w:val="20"/>
        </w:rPr>
        <w:t xml:space="preserve"> — that they would be drawn by the Holy Spirit to Connect, find belonging, and encounter Jesus as Savior and Lord.</w:t>
      </w:r>
    </w:p>
    <w:p w14:paraId="76D15851" w14:textId="48D05451" w:rsidR="003F2CDC" w:rsidRPr="00D159AE" w:rsidRDefault="003174C1" w:rsidP="008A5CE8">
      <w:pPr>
        <w:pStyle w:val="ListParagraph"/>
        <w:numPr>
          <w:ilvl w:val="0"/>
          <w:numId w:val="22"/>
        </w:numPr>
        <w:spacing w:after="0" w:line="240" w:lineRule="auto"/>
        <w:rPr>
          <w:rFonts w:ascii="Arial" w:hAnsi="Arial" w:cs="Arial"/>
          <w:sz w:val="20"/>
          <w:szCs w:val="20"/>
        </w:rPr>
      </w:pPr>
      <w:r w:rsidRPr="00D159AE">
        <w:rPr>
          <w:rFonts w:ascii="Arial" w:hAnsi="Arial" w:cs="Arial"/>
          <w:b/>
          <w:bCs/>
          <w:sz w:val="20"/>
          <w:szCs w:val="20"/>
        </w:rPr>
        <w:t>Cry out for our city</w:t>
      </w:r>
      <w:r w:rsidRPr="00D159AE">
        <w:rPr>
          <w:rFonts w:ascii="Arial" w:hAnsi="Arial" w:cs="Arial"/>
          <w:sz w:val="20"/>
          <w:szCs w:val="20"/>
        </w:rPr>
        <w:t xml:space="preserve"> — asking God to shatter every chain of homelessness, poverty, addiction, human trafficking, mental illness, and spiritual darkness. Declare freedom, healing, and revival in Jesus’ name.</w:t>
      </w:r>
    </w:p>
    <w:p w14:paraId="45F5822C" w14:textId="77777777" w:rsidR="00FB7849" w:rsidRDefault="00FB7849" w:rsidP="003561AC">
      <w:pPr>
        <w:spacing w:after="0" w:line="240" w:lineRule="auto"/>
        <w:contextualSpacing/>
        <w:rPr>
          <w:b/>
          <w:bCs/>
          <w:color w:val="31849B" w:themeColor="accent5" w:themeShade="BF"/>
          <w:sz w:val="24"/>
          <w:szCs w:val="24"/>
        </w:rPr>
      </w:pPr>
    </w:p>
    <w:p w14:paraId="75E41F71" w14:textId="67B5D692" w:rsidR="00911233" w:rsidRPr="00FB7849" w:rsidRDefault="00911233" w:rsidP="003561AC">
      <w:pPr>
        <w:spacing w:after="0" w:line="240" w:lineRule="auto"/>
        <w:contextualSpacing/>
        <w:rPr>
          <w:rFonts w:ascii="Arial" w:hAnsi="Arial" w:cs="Arial"/>
          <w:b/>
          <w:bCs/>
          <w:color w:val="31849B" w:themeColor="accent5" w:themeShade="BF"/>
        </w:rPr>
      </w:pPr>
      <w:r w:rsidRPr="00FB7849">
        <w:rPr>
          <w:rFonts w:ascii="Arial" w:hAnsi="Arial" w:cs="Arial"/>
          <w:b/>
          <w:bCs/>
          <w:color w:val="31849B" w:themeColor="accent5" w:themeShade="BF"/>
        </w:rPr>
        <w:t>Week 3: August 10</w:t>
      </w:r>
      <w:r w:rsidR="00A349E9" w:rsidRPr="00FB7849">
        <w:rPr>
          <w:rFonts w:ascii="Arial" w:hAnsi="Arial" w:cs="Arial"/>
          <w:b/>
          <w:bCs/>
          <w:color w:val="31849B" w:themeColor="accent5" w:themeShade="BF"/>
        </w:rPr>
        <w:t>th</w:t>
      </w:r>
      <w:r w:rsidRPr="00FB7849">
        <w:rPr>
          <w:rFonts w:ascii="Arial" w:hAnsi="Arial" w:cs="Arial"/>
          <w:b/>
          <w:bCs/>
          <w:color w:val="31849B" w:themeColor="accent5" w:themeShade="BF"/>
        </w:rPr>
        <w:t>–16</w:t>
      </w:r>
      <w:r w:rsidR="00A349E9" w:rsidRPr="00FB7849">
        <w:rPr>
          <w:rFonts w:ascii="Arial" w:hAnsi="Arial" w:cs="Arial"/>
          <w:b/>
          <w:bCs/>
          <w:color w:val="31849B" w:themeColor="accent5" w:themeShade="BF"/>
        </w:rPr>
        <w:t>th</w:t>
      </w:r>
    </w:p>
    <w:p w14:paraId="3E0948F7" w14:textId="466EA67A" w:rsidR="00911233" w:rsidRPr="00D159AE" w:rsidRDefault="00911233" w:rsidP="008A5CE8">
      <w:pPr>
        <w:pStyle w:val="p1"/>
        <w:numPr>
          <w:ilvl w:val="0"/>
          <w:numId w:val="21"/>
        </w:numPr>
        <w:spacing w:before="0" w:beforeAutospacing="0" w:after="0" w:afterAutospacing="0"/>
        <w:contextualSpacing/>
        <w:rPr>
          <w:rFonts w:ascii="Arial" w:hAnsi="Arial" w:cs="Arial"/>
          <w:sz w:val="20"/>
          <w:szCs w:val="20"/>
        </w:rPr>
      </w:pPr>
      <w:r w:rsidRPr="00D159AE">
        <w:rPr>
          <w:rStyle w:val="s1"/>
          <w:rFonts w:ascii="Arial" w:hAnsi="Arial" w:cs="Arial"/>
          <w:b/>
          <w:bCs/>
          <w:sz w:val="20"/>
          <w:szCs w:val="20"/>
        </w:rPr>
        <w:t>Pray for Family Fun Day on August 10</w:t>
      </w:r>
      <w:r w:rsidR="00C35A63" w:rsidRPr="00D159AE">
        <w:rPr>
          <w:rStyle w:val="s1"/>
          <w:rFonts w:ascii="Arial" w:hAnsi="Arial" w:cs="Arial"/>
          <w:b/>
          <w:bCs/>
          <w:sz w:val="20"/>
          <w:szCs w:val="20"/>
        </w:rPr>
        <w:t>th</w:t>
      </w:r>
      <w:r w:rsidRPr="00D159AE">
        <w:rPr>
          <w:rFonts w:ascii="Arial" w:hAnsi="Arial" w:cs="Arial"/>
          <w:sz w:val="20"/>
          <w:szCs w:val="20"/>
        </w:rPr>
        <w:t xml:space="preserve"> — that it would be more than just an event, but a moment where joy is contagious, hearts are connected, and families encounter the love of Jesus through laughter, fellowship, and meaningful conversations</w:t>
      </w:r>
      <w:r w:rsidR="00DE2311">
        <w:rPr>
          <w:rFonts w:ascii="Arial" w:hAnsi="Arial" w:cs="Arial"/>
          <w:sz w:val="20"/>
          <w:szCs w:val="20"/>
        </w:rPr>
        <w:t>, and great weather.</w:t>
      </w:r>
    </w:p>
    <w:p w14:paraId="3FECA2CA" w14:textId="5DE52800" w:rsidR="00911233" w:rsidRPr="00D159AE" w:rsidRDefault="00911233" w:rsidP="008A5CE8">
      <w:pPr>
        <w:pStyle w:val="p1"/>
        <w:numPr>
          <w:ilvl w:val="0"/>
          <w:numId w:val="20"/>
        </w:numPr>
        <w:contextualSpacing/>
        <w:rPr>
          <w:rFonts w:ascii="Arial" w:hAnsi="Arial" w:cs="Arial"/>
          <w:sz w:val="20"/>
          <w:szCs w:val="20"/>
        </w:rPr>
      </w:pPr>
      <w:r w:rsidRPr="00D159AE">
        <w:rPr>
          <w:rStyle w:val="s1"/>
          <w:rFonts w:ascii="Arial" w:hAnsi="Arial" w:cs="Arial"/>
          <w:b/>
          <w:bCs/>
          <w:sz w:val="20"/>
          <w:szCs w:val="20"/>
        </w:rPr>
        <w:t>Pray for Kingdom Builders</w:t>
      </w:r>
      <w:r w:rsidRPr="00D159AE">
        <w:rPr>
          <w:rFonts w:ascii="Arial" w:hAnsi="Arial" w:cs="Arial"/>
          <w:sz w:val="20"/>
          <w:szCs w:val="20"/>
        </w:rPr>
        <w:t xml:space="preserve"> — ask God to bless every person who gives faithfully and sacrificially. Pray for new hearts to rise up in radical generosity to fuel ministry, missions, and the vision of Connect Fellowship Church.</w:t>
      </w:r>
    </w:p>
    <w:p w14:paraId="062435E3" w14:textId="77777777" w:rsidR="00911233" w:rsidRPr="00D159AE" w:rsidRDefault="00911233" w:rsidP="008A5CE8">
      <w:pPr>
        <w:pStyle w:val="p1"/>
        <w:numPr>
          <w:ilvl w:val="0"/>
          <w:numId w:val="19"/>
        </w:numPr>
        <w:contextualSpacing/>
        <w:rPr>
          <w:rFonts w:ascii="Arial" w:hAnsi="Arial" w:cs="Arial"/>
          <w:sz w:val="20"/>
          <w:szCs w:val="20"/>
        </w:rPr>
      </w:pPr>
      <w:r w:rsidRPr="00D159AE">
        <w:rPr>
          <w:rStyle w:val="s1"/>
          <w:rFonts w:ascii="Arial" w:hAnsi="Arial" w:cs="Arial"/>
          <w:b/>
          <w:bCs/>
          <w:sz w:val="20"/>
          <w:szCs w:val="20"/>
        </w:rPr>
        <w:t>Pray for our building</w:t>
      </w:r>
      <w:r w:rsidRPr="00D159AE">
        <w:rPr>
          <w:rFonts w:ascii="Arial" w:hAnsi="Arial" w:cs="Arial"/>
          <w:sz w:val="20"/>
          <w:szCs w:val="20"/>
        </w:rPr>
        <w:t xml:space="preserve"> — that all legal and financial processes will be completed quickly and supernaturally. Believe that the building will be finalized, titled to Connect, and completely debt-free — a testimony of God’s faithfulness and provision.</w:t>
      </w:r>
    </w:p>
    <w:p w14:paraId="3633EA68" w14:textId="77777777" w:rsidR="00911233" w:rsidRPr="00D159AE" w:rsidRDefault="00911233" w:rsidP="008A5CE8">
      <w:pPr>
        <w:pStyle w:val="p1"/>
        <w:numPr>
          <w:ilvl w:val="0"/>
          <w:numId w:val="18"/>
        </w:numPr>
        <w:contextualSpacing/>
        <w:rPr>
          <w:rFonts w:ascii="Arial" w:hAnsi="Arial" w:cs="Arial"/>
          <w:sz w:val="20"/>
          <w:szCs w:val="20"/>
        </w:rPr>
      </w:pPr>
      <w:r w:rsidRPr="00D159AE">
        <w:rPr>
          <w:rStyle w:val="s1"/>
          <w:rFonts w:ascii="Arial" w:hAnsi="Arial" w:cs="Arial"/>
          <w:b/>
          <w:bCs/>
          <w:sz w:val="20"/>
          <w:szCs w:val="20"/>
        </w:rPr>
        <w:t>Pray for CMN and ARC</w:t>
      </w:r>
      <w:r w:rsidRPr="00D159AE">
        <w:rPr>
          <w:rFonts w:ascii="Arial" w:hAnsi="Arial" w:cs="Arial"/>
          <w:sz w:val="20"/>
          <w:szCs w:val="20"/>
        </w:rPr>
        <w:t xml:space="preserve"> — powerful church planting movements we support. Ask God to raise up bold, Spirit-led leaders who will launch life-giving churches that reach the unchurched and transform communities across the world.</w:t>
      </w:r>
    </w:p>
    <w:p w14:paraId="00B46051" w14:textId="77777777" w:rsidR="00911233" w:rsidRPr="00D159AE" w:rsidRDefault="00911233" w:rsidP="008A5CE8">
      <w:pPr>
        <w:pStyle w:val="p1"/>
        <w:numPr>
          <w:ilvl w:val="0"/>
          <w:numId w:val="17"/>
        </w:numPr>
        <w:contextualSpacing/>
        <w:rPr>
          <w:rFonts w:ascii="Arial" w:hAnsi="Arial" w:cs="Arial"/>
          <w:sz w:val="20"/>
          <w:szCs w:val="20"/>
        </w:rPr>
      </w:pPr>
      <w:r w:rsidRPr="00D159AE">
        <w:rPr>
          <w:rStyle w:val="s1"/>
          <w:rFonts w:ascii="Arial" w:hAnsi="Arial" w:cs="Arial"/>
          <w:b/>
          <w:bCs/>
          <w:sz w:val="20"/>
          <w:szCs w:val="20"/>
        </w:rPr>
        <w:t>Pray for NLRN (Next Level Relational Network)</w:t>
      </w:r>
      <w:r w:rsidRPr="00D159AE">
        <w:rPr>
          <w:rFonts w:ascii="Arial" w:hAnsi="Arial" w:cs="Arial"/>
          <w:sz w:val="20"/>
          <w:szCs w:val="20"/>
        </w:rPr>
        <w:t xml:space="preserve"> — that God will continue using this ministry to refresh, support, and strengthen pastors and their families who lead on the frontlines of spiritual battle.</w:t>
      </w:r>
    </w:p>
    <w:p w14:paraId="0368FDDF" w14:textId="77777777" w:rsidR="009A1610" w:rsidRDefault="00911233" w:rsidP="001C45E5">
      <w:pPr>
        <w:pStyle w:val="p1"/>
        <w:numPr>
          <w:ilvl w:val="0"/>
          <w:numId w:val="11"/>
        </w:numPr>
        <w:contextualSpacing/>
        <w:rPr>
          <w:rFonts w:ascii="Arial" w:hAnsi="Arial" w:cs="Arial"/>
          <w:sz w:val="20"/>
          <w:szCs w:val="20"/>
        </w:rPr>
      </w:pPr>
      <w:r w:rsidRPr="00D159AE">
        <w:rPr>
          <w:rStyle w:val="s1"/>
          <w:rFonts w:ascii="Arial" w:hAnsi="Arial" w:cs="Arial"/>
          <w:b/>
          <w:bCs/>
          <w:sz w:val="20"/>
          <w:szCs w:val="20"/>
        </w:rPr>
        <w:t>Pray for our missionaries</w:t>
      </w:r>
      <w:r w:rsidRPr="00D159AE">
        <w:rPr>
          <w:rFonts w:ascii="Arial" w:hAnsi="Arial" w:cs="Arial"/>
          <w:sz w:val="20"/>
          <w:szCs w:val="20"/>
        </w:rPr>
        <w:t xml:space="preserve"> — the Sassers</w:t>
      </w:r>
      <w:r w:rsidR="00D941B5" w:rsidRPr="00D159AE">
        <w:rPr>
          <w:rFonts w:ascii="Arial" w:hAnsi="Arial" w:cs="Arial"/>
          <w:sz w:val="20"/>
          <w:szCs w:val="20"/>
        </w:rPr>
        <w:t>-</w:t>
      </w:r>
      <w:r w:rsidR="008F69AD" w:rsidRPr="00D159AE">
        <w:rPr>
          <w:rFonts w:ascii="Arial" w:hAnsi="Arial" w:cs="Arial"/>
          <w:sz w:val="20"/>
          <w:szCs w:val="20"/>
        </w:rPr>
        <w:t>Bosnia</w:t>
      </w:r>
      <w:r w:rsidRPr="00D159AE">
        <w:rPr>
          <w:rFonts w:ascii="Arial" w:hAnsi="Arial" w:cs="Arial"/>
          <w:sz w:val="20"/>
          <w:szCs w:val="20"/>
        </w:rPr>
        <w:t>, Woods</w:t>
      </w:r>
      <w:r w:rsidR="008C555B" w:rsidRPr="00D159AE">
        <w:rPr>
          <w:rFonts w:ascii="Arial" w:hAnsi="Arial" w:cs="Arial"/>
          <w:sz w:val="20"/>
          <w:szCs w:val="20"/>
        </w:rPr>
        <w:t>-MS State</w:t>
      </w:r>
      <w:r w:rsidRPr="00D159AE">
        <w:rPr>
          <w:rFonts w:ascii="Arial" w:hAnsi="Arial" w:cs="Arial"/>
          <w:sz w:val="20"/>
          <w:szCs w:val="20"/>
        </w:rPr>
        <w:t>, Clements</w:t>
      </w:r>
      <w:r w:rsidR="008C555B" w:rsidRPr="00D159AE">
        <w:rPr>
          <w:rFonts w:ascii="Arial" w:hAnsi="Arial" w:cs="Arial"/>
          <w:sz w:val="20"/>
          <w:szCs w:val="20"/>
        </w:rPr>
        <w:t>-Oxford</w:t>
      </w:r>
      <w:r w:rsidRPr="00D159AE">
        <w:rPr>
          <w:rFonts w:ascii="Arial" w:hAnsi="Arial" w:cs="Arial"/>
          <w:sz w:val="20"/>
          <w:szCs w:val="20"/>
        </w:rPr>
        <w:t>, Bentleys</w:t>
      </w:r>
      <w:r w:rsidR="008C555B" w:rsidRPr="00D159AE">
        <w:rPr>
          <w:rFonts w:ascii="Arial" w:hAnsi="Arial" w:cs="Arial"/>
          <w:sz w:val="20"/>
          <w:szCs w:val="20"/>
        </w:rPr>
        <w:t>-Macedonia</w:t>
      </w:r>
      <w:r w:rsidRPr="00D159AE">
        <w:rPr>
          <w:rFonts w:ascii="Arial" w:hAnsi="Arial" w:cs="Arial"/>
          <w:sz w:val="20"/>
          <w:szCs w:val="20"/>
        </w:rPr>
        <w:t>, Hartsells</w:t>
      </w:r>
      <w:r w:rsidR="008C555B" w:rsidRPr="00D159AE">
        <w:rPr>
          <w:rFonts w:ascii="Arial" w:hAnsi="Arial" w:cs="Arial"/>
          <w:sz w:val="20"/>
          <w:szCs w:val="20"/>
        </w:rPr>
        <w:t>-Africa</w:t>
      </w:r>
      <w:r w:rsidRPr="00D159AE">
        <w:rPr>
          <w:rFonts w:ascii="Arial" w:hAnsi="Arial" w:cs="Arial"/>
          <w:sz w:val="20"/>
          <w:szCs w:val="20"/>
        </w:rPr>
        <w:t>, Taylors</w:t>
      </w:r>
      <w:r w:rsidR="00DC248E" w:rsidRPr="00D159AE">
        <w:rPr>
          <w:rFonts w:ascii="Arial" w:hAnsi="Arial" w:cs="Arial"/>
          <w:sz w:val="20"/>
          <w:szCs w:val="20"/>
        </w:rPr>
        <w:t>-MS Next Gen</w:t>
      </w:r>
      <w:r w:rsidRPr="00D159AE">
        <w:rPr>
          <w:rFonts w:ascii="Arial" w:hAnsi="Arial" w:cs="Arial"/>
          <w:sz w:val="20"/>
          <w:szCs w:val="20"/>
        </w:rPr>
        <w:t xml:space="preserve">, and others. Ask God for </w:t>
      </w:r>
    </w:p>
    <w:p w14:paraId="457DE43D" w14:textId="77777777" w:rsidR="009A1610" w:rsidRDefault="009A1610" w:rsidP="009A1610">
      <w:pPr>
        <w:pStyle w:val="p1"/>
        <w:ind w:left="720"/>
        <w:contextualSpacing/>
        <w:rPr>
          <w:rStyle w:val="s1"/>
          <w:rFonts w:ascii="Arial" w:hAnsi="Arial" w:cs="Arial"/>
          <w:b/>
          <w:bCs/>
          <w:sz w:val="20"/>
          <w:szCs w:val="20"/>
        </w:rPr>
      </w:pPr>
    </w:p>
    <w:p w14:paraId="536895FB" w14:textId="77777777" w:rsidR="009A1610" w:rsidRDefault="009A1610" w:rsidP="009A1610">
      <w:pPr>
        <w:pStyle w:val="p1"/>
        <w:ind w:left="720"/>
        <w:contextualSpacing/>
        <w:rPr>
          <w:rStyle w:val="s1"/>
          <w:rFonts w:ascii="Arial" w:hAnsi="Arial" w:cs="Arial"/>
          <w:b/>
          <w:bCs/>
          <w:sz w:val="20"/>
          <w:szCs w:val="20"/>
        </w:rPr>
      </w:pPr>
    </w:p>
    <w:p w14:paraId="22DFB04F" w14:textId="09A9D54D" w:rsidR="00911233" w:rsidRPr="00D159AE" w:rsidRDefault="00911233" w:rsidP="009A1610">
      <w:pPr>
        <w:pStyle w:val="p1"/>
        <w:ind w:left="720"/>
        <w:contextualSpacing/>
        <w:rPr>
          <w:rFonts w:ascii="Arial" w:hAnsi="Arial" w:cs="Arial"/>
          <w:sz w:val="20"/>
          <w:szCs w:val="20"/>
        </w:rPr>
      </w:pPr>
      <w:r w:rsidRPr="00D159AE">
        <w:rPr>
          <w:rFonts w:ascii="Arial" w:hAnsi="Arial" w:cs="Arial"/>
          <w:sz w:val="20"/>
          <w:szCs w:val="20"/>
        </w:rPr>
        <w:t>divine protection, supernatural provision, open doors, and an outpouring of fruit as they carry the Gospel into every corner of the globe.</w:t>
      </w:r>
    </w:p>
    <w:p w14:paraId="7A7B98F8" w14:textId="77777777" w:rsidR="00911233" w:rsidRPr="00D159AE" w:rsidRDefault="00911233" w:rsidP="001C45E5">
      <w:pPr>
        <w:pStyle w:val="p1"/>
        <w:numPr>
          <w:ilvl w:val="0"/>
          <w:numId w:val="11"/>
        </w:numPr>
        <w:contextualSpacing/>
        <w:rPr>
          <w:rFonts w:ascii="Arial" w:hAnsi="Arial" w:cs="Arial"/>
          <w:sz w:val="20"/>
          <w:szCs w:val="20"/>
        </w:rPr>
      </w:pPr>
      <w:r w:rsidRPr="00D159AE">
        <w:rPr>
          <w:rStyle w:val="s1"/>
          <w:rFonts w:ascii="Arial" w:hAnsi="Arial" w:cs="Arial"/>
          <w:b/>
          <w:bCs/>
          <w:sz w:val="20"/>
          <w:szCs w:val="20"/>
        </w:rPr>
        <w:t>Pray for the Mississippi Assemblies of God District</w:t>
      </w:r>
      <w:r w:rsidRPr="00D159AE">
        <w:rPr>
          <w:rFonts w:ascii="Arial" w:hAnsi="Arial" w:cs="Arial"/>
          <w:sz w:val="20"/>
          <w:szCs w:val="20"/>
        </w:rPr>
        <w:t xml:space="preserve"> — for renewed vision, favor, and unity. Cover Superintendent Bob Wilburn and his family in strength, health, and spiritual clarity as they lead the churches in our region.</w:t>
      </w:r>
    </w:p>
    <w:p w14:paraId="72A8585E" w14:textId="55D9E982" w:rsidR="00911233" w:rsidRPr="00D159AE" w:rsidRDefault="00911233" w:rsidP="001C45E5">
      <w:pPr>
        <w:pStyle w:val="p1"/>
        <w:numPr>
          <w:ilvl w:val="0"/>
          <w:numId w:val="11"/>
        </w:numPr>
        <w:contextualSpacing/>
        <w:rPr>
          <w:rFonts w:ascii="Arial" w:hAnsi="Arial" w:cs="Arial"/>
          <w:sz w:val="20"/>
          <w:szCs w:val="20"/>
        </w:rPr>
      </w:pPr>
      <w:r w:rsidRPr="00D159AE">
        <w:rPr>
          <w:rStyle w:val="s1"/>
          <w:rFonts w:ascii="Arial" w:hAnsi="Arial" w:cs="Arial"/>
          <w:b/>
          <w:bCs/>
          <w:sz w:val="20"/>
          <w:szCs w:val="20"/>
        </w:rPr>
        <w:t>Pray for salvations and baptisms</w:t>
      </w:r>
      <w:r w:rsidRPr="00D159AE">
        <w:rPr>
          <w:rFonts w:ascii="Arial" w:hAnsi="Arial" w:cs="Arial"/>
          <w:sz w:val="20"/>
          <w:szCs w:val="20"/>
        </w:rPr>
        <w:t xml:space="preserve"> — that the Holy Spirit would convict hearts, draw people to Jesus, and lead many to make a public declaration of faith. Pray that lives will be eternally changed through the ministry of Connect Fellowship</w:t>
      </w:r>
      <w:r w:rsidR="00FF1ACF" w:rsidRPr="00D159AE">
        <w:rPr>
          <w:rFonts w:ascii="Arial" w:hAnsi="Arial" w:cs="Arial"/>
          <w:sz w:val="20"/>
          <w:szCs w:val="20"/>
        </w:rPr>
        <w:t>.</w:t>
      </w:r>
    </w:p>
    <w:p w14:paraId="4C97BEB2" w14:textId="0E35139A" w:rsidR="007F0E58" w:rsidRDefault="00911233" w:rsidP="0088490A">
      <w:pPr>
        <w:pStyle w:val="p1"/>
        <w:numPr>
          <w:ilvl w:val="0"/>
          <w:numId w:val="11"/>
        </w:numPr>
        <w:spacing w:before="0" w:beforeAutospacing="0" w:after="0" w:afterAutospacing="0"/>
        <w:contextualSpacing/>
        <w:rPr>
          <w:rFonts w:ascii="Arial" w:hAnsi="Arial" w:cs="Arial"/>
          <w:sz w:val="20"/>
          <w:szCs w:val="20"/>
        </w:rPr>
      </w:pPr>
      <w:r w:rsidRPr="00D159AE">
        <w:rPr>
          <w:rStyle w:val="s1"/>
          <w:rFonts w:ascii="Arial" w:hAnsi="Arial" w:cs="Arial"/>
          <w:b/>
          <w:bCs/>
          <w:sz w:val="20"/>
          <w:szCs w:val="20"/>
        </w:rPr>
        <w:t>Pray for upcoming outreaches</w:t>
      </w:r>
      <w:r w:rsidRPr="00D159AE">
        <w:rPr>
          <w:rFonts w:ascii="Arial" w:hAnsi="Arial" w:cs="Arial"/>
          <w:sz w:val="20"/>
          <w:szCs w:val="20"/>
        </w:rPr>
        <w:t xml:space="preserve"> — that every event and opportunity to serve would open hearts to Jesus. Ask God to guide us to the people and places that need hope, healing, and a fresh start through the love of Christ.</w:t>
      </w:r>
    </w:p>
    <w:p w14:paraId="13B46CEB" w14:textId="77777777" w:rsidR="00FB7849" w:rsidRPr="00D159AE" w:rsidRDefault="00FB7849" w:rsidP="00FB7849">
      <w:pPr>
        <w:pStyle w:val="p1"/>
        <w:spacing w:before="0" w:beforeAutospacing="0" w:after="0" w:afterAutospacing="0"/>
        <w:ind w:left="720"/>
        <w:contextualSpacing/>
        <w:rPr>
          <w:rFonts w:ascii="Arial" w:hAnsi="Arial" w:cs="Arial"/>
          <w:sz w:val="20"/>
          <w:szCs w:val="20"/>
        </w:rPr>
      </w:pPr>
    </w:p>
    <w:p w14:paraId="64949638" w14:textId="1AA6FF98" w:rsidR="003F2CDC" w:rsidRPr="007F0E58" w:rsidRDefault="003174C1" w:rsidP="007F0E58">
      <w:pPr>
        <w:pStyle w:val="Heading1"/>
        <w:spacing w:before="0" w:line="240" w:lineRule="auto"/>
        <w:contextualSpacing/>
        <w:rPr>
          <w:rFonts w:ascii="Arial" w:hAnsi="Arial" w:cs="Arial"/>
          <w:color w:val="31849B" w:themeColor="accent5" w:themeShade="BF"/>
          <w:sz w:val="22"/>
          <w:szCs w:val="22"/>
        </w:rPr>
      </w:pPr>
      <w:r w:rsidRPr="007F0E58">
        <w:rPr>
          <w:rFonts w:ascii="Arial" w:hAnsi="Arial" w:cs="Arial"/>
          <w:color w:val="31849B" w:themeColor="accent5" w:themeShade="BF"/>
          <w:sz w:val="22"/>
          <w:szCs w:val="22"/>
        </w:rPr>
        <w:t>Week 4: August 17</w:t>
      </w:r>
      <w:r w:rsidR="00842BA9" w:rsidRPr="007F0E58">
        <w:rPr>
          <w:rFonts w:ascii="Arial" w:hAnsi="Arial" w:cs="Arial"/>
          <w:color w:val="31849B" w:themeColor="accent5" w:themeShade="BF"/>
          <w:sz w:val="22"/>
          <w:szCs w:val="22"/>
        </w:rPr>
        <w:t>th</w:t>
      </w:r>
      <w:r w:rsidRPr="007F0E58">
        <w:rPr>
          <w:rFonts w:ascii="Arial" w:hAnsi="Arial" w:cs="Arial"/>
          <w:color w:val="31849B" w:themeColor="accent5" w:themeShade="BF"/>
          <w:sz w:val="22"/>
          <w:szCs w:val="22"/>
        </w:rPr>
        <w:t>–23</w:t>
      </w:r>
      <w:r w:rsidR="00842BA9" w:rsidRPr="007F0E58">
        <w:rPr>
          <w:rFonts w:ascii="Arial" w:hAnsi="Arial" w:cs="Arial"/>
          <w:color w:val="31849B" w:themeColor="accent5" w:themeShade="BF"/>
          <w:sz w:val="22"/>
          <w:szCs w:val="22"/>
        </w:rPr>
        <w:t>rd</w:t>
      </w:r>
    </w:p>
    <w:p w14:paraId="65797DB1" w14:textId="77777777" w:rsidR="00911233" w:rsidRPr="00D159AE" w:rsidRDefault="00911233" w:rsidP="007F0E58">
      <w:pPr>
        <w:pStyle w:val="p1"/>
        <w:numPr>
          <w:ilvl w:val="0"/>
          <w:numId w:val="12"/>
        </w:numPr>
        <w:spacing w:before="0" w:beforeAutospacing="0" w:after="0" w:afterAutospacing="0"/>
        <w:contextualSpacing/>
        <w:rPr>
          <w:rFonts w:ascii="Arial" w:hAnsi="Arial" w:cs="Arial"/>
          <w:sz w:val="20"/>
          <w:szCs w:val="20"/>
        </w:rPr>
      </w:pPr>
      <w:r w:rsidRPr="00D159AE">
        <w:rPr>
          <w:rStyle w:val="s1"/>
          <w:rFonts w:ascii="Arial" w:hAnsi="Arial" w:cs="Arial"/>
          <w:b/>
          <w:bCs/>
          <w:sz w:val="20"/>
          <w:szCs w:val="20"/>
        </w:rPr>
        <w:t>Pray for the Men’s Conference</w:t>
      </w:r>
      <w:r w:rsidRPr="00D159AE">
        <w:rPr>
          <w:rFonts w:ascii="Arial" w:hAnsi="Arial" w:cs="Arial"/>
          <w:sz w:val="20"/>
          <w:szCs w:val="20"/>
        </w:rPr>
        <w:t xml:space="preserve"> — that it would be a catalyst for transformation. Ask God to stir boldness, purpose, and spiritual leadership in every man who attends. May lives be changed, hearts be healed, and destinies be awakened.</w:t>
      </w:r>
    </w:p>
    <w:p w14:paraId="00D7D50F" w14:textId="77777777" w:rsidR="00911233" w:rsidRPr="00D159AE" w:rsidRDefault="00911233" w:rsidP="001C45E5">
      <w:pPr>
        <w:pStyle w:val="p1"/>
        <w:numPr>
          <w:ilvl w:val="0"/>
          <w:numId w:val="12"/>
        </w:numPr>
        <w:contextualSpacing/>
        <w:rPr>
          <w:rFonts w:ascii="Arial" w:hAnsi="Arial" w:cs="Arial"/>
          <w:sz w:val="20"/>
          <w:szCs w:val="20"/>
        </w:rPr>
      </w:pPr>
      <w:r w:rsidRPr="00D159AE">
        <w:rPr>
          <w:rStyle w:val="s1"/>
          <w:rFonts w:ascii="Arial" w:hAnsi="Arial" w:cs="Arial"/>
          <w:b/>
          <w:bCs/>
          <w:sz w:val="20"/>
          <w:szCs w:val="20"/>
        </w:rPr>
        <w:t>Pray for the Driftwood location</w:t>
      </w:r>
      <w:r w:rsidRPr="00D159AE">
        <w:rPr>
          <w:rFonts w:ascii="Arial" w:hAnsi="Arial" w:cs="Arial"/>
          <w:sz w:val="20"/>
          <w:szCs w:val="20"/>
        </w:rPr>
        <w:t xml:space="preserve"> — cover every resident and staff member in prayer. Ask that weekly services would be filled with the presence of God and that this would become a place of consistent salvation, restoration, and community.</w:t>
      </w:r>
    </w:p>
    <w:p w14:paraId="7315472F" w14:textId="77777777" w:rsidR="00911233" w:rsidRPr="00D159AE" w:rsidRDefault="00911233" w:rsidP="001C45E5">
      <w:pPr>
        <w:pStyle w:val="p1"/>
        <w:numPr>
          <w:ilvl w:val="0"/>
          <w:numId w:val="12"/>
        </w:numPr>
        <w:contextualSpacing/>
        <w:rPr>
          <w:rFonts w:ascii="Arial" w:hAnsi="Arial" w:cs="Arial"/>
          <w:sz w:val="20"/>
          <w:szCs w:val="20"/>
        </w:rPr>
      </w:pPr>
      <w:r w:rsidRPr="00D159AE">
        <w:rPr>
          <w:rStyle w:val="s1"/>
          <w:rFonts w:ascii="Arial" w:hAnsi="Arial" w:cs="Arial"/>
          <w:b/>
          <w:bCs/>
          <w:sz w:val="20"/>
          <w:szCs w:val="20"/>
        </w:rPr>
        <w:t>Pray for our military families</w:t>
      </w:r>
      <w:r w:rsidRPr="00D159AE">
        <w:rPr>
          <w:rFonts w:ascii="Arial" w:hAnsi="Arial" w:cs="Arial"/>
          <w:sz w:val="20"/>
          <w:szCs w:val="20"/>
        </w:rPr>
        <w:t xml:space="preserve"> — for peace, strength, and unity. Ask God to bless those who serve and protect, and to bring comfort and covering over every spouse, child, and service member connected to our church and community.</w:t>
      </w:r>
    </w:p>
    <w:p w14:paraId="749A2514" w14:textId="647161C5" w:rsidR="00911233" w:rsidRPr="00D159AE" w:rsidRDefault="00911233" w:rsidP="001C45E5">
      <w:pPr>
        <w:pStyle w:val="p1"/>
        <w:numPr>
          <w:ilvl w:val="0"/>
          <w:numId w:val="12"/>
        </w:numPr>
        <w:contextualSpacing/>
        <w:rPr>
          <w:rFonts w:ascii="Arial" w:hAnsi="Arial" w:cs="Arial"/>
          <w:sz w:val="20"/>
          <w:szCs w:val="20"/>
        </w:rPr>
      </w:pPr>
      <w:r w:rsidRPr="00D159AE">
        <w:rPr>
          <w:rStyle w:val="s1"/>
          <w:rFonts w:ascii="Arial" w:hAnsi="Arial" w:cs="Arial"/>
          <w:b/>
          <w:bCs/>
          <w:sz w:val="20"/>
          <w:szCs w:val="20"/>
        </w:rPr>
        <w:t>Pray for the lost to be found</w:t>
      </w:r>
      <w:r w:rsidRPr="00D159AE">
        <w:rPr>
          <w:rFonts w:ascii="Arial" w:hAnsi="Arial" w:cs="Arial"/>
          <w:sz w:val="20"/>
          <w:szCs w:val="20"/>
        </w:rPr>
        <w:t xml:space="preserve"> — ask God to open blind eyes, soften hearts, and draw people to salvation. Pray for believers to grow strong in their faith and live out Connect’s core values:</w:t>
      </w:r>
      <w:r w:rsidR="002F5ED9" w:rsidRPr="00D159AE">
        <w:rPr>
          <w:rFonts w:ascii="Arial" w:hAnsi="Arial" w:cs="Arial"/>
          <w:sz w:val="20"/>
          <w:szCs w:val="20"/>
        </w:rPr>
        <w:t xml:space="preserve"> </w:t>
      </w:r>
      <w:r w:rsidRPr="00D159AE">
        <w:rPr>
          <w:rFonts w:ascii="Arial" w:hAnsi="Arial" w:cs="Arial"/>
          <w:i/>
          <w:iCs/>
          <w:sz w:val="20"/>
          <w:szCs w:val="20"/>
        </w:rPr>
        <w:t>Be Free, Spiritually Fit, Purposefully Connected, Love All–Serve All, and Live Generously.</w:t>
      </w:r>
    </w:p>
    <w:p w14:paraId="588D70D7" w14:textId="77777777" w:rsidR="00911233" w:rsidRPr="00D159AE" w:rsidRDefault="00911233" w:rsidP="001C45E5">
      <w:pPr>
        <w:pStyle w:val="p1"/>
        <w:numPr>
          <w:ilvl w:val="0"/>
          <w:numId w:val="12"/>
        </w:numPr>
        <w:contextualSpacing/>
        <w:rPr>
          <w:rFonts w:ascii="Arial" w:hAnsi="Arial" w:cs="Arial"/>
          <w:sz w:val="20"/>
          <w:szCs w:val="20"/>
        </w:rPr>
      </w:pPr>
      <w:r w:rsidRPr="00D159AE">
        <w:rPr>
          <w:rStyle w:val="s1"/>
          <w:rFonts w:ascii="Arial" w:hAnsi="Arial" w:cs="Arial"/>
          <w:b/>
          <w:bCs/>
          <w:sz w:val="20"/>
          <w:szCs w:val="20"/>
        </w:rPr>
        <w:t>Pray for our Connectors, Pastors, and Coaches</w:t>
      </w:r>
      <w:r w:rsidRPr="00D159AE">
        <w:rPr>
          <w:rFonts w:ascii="Arial" w:hAnsi="Arial" w:cs="Arial"/>
          <w:sz w:val="20"/>
          <w:szCs w:val="20"/>
        </w:rPr>
        <w:t xml:space="preserve"> — that God would refresh them, protect their families, and anoint their leadership with clarity, joy, and strength as they serve faithfully.</w:t>
      </w:r>
    </w:p>
    <w:p w14:paraId="452EDC9E" w14:textId="77777777" w:rsidR="00911233" w:rsidRPr="00D159AE" w:rsidRDefault="00911233" w:rsidP="001C45E5">
      <w:pPr>
        <w:pStyle w:val="p1"/>
        <w:numPr>
          <w:ilvl w:val="0"/>
          <w:numId w:val="12"/>
        </w:numPr>
        <w:contextualSpacing/>
        <w:rPr>
          <w:rFonts w:ascii="Arial" w:hAnsi="Arial" w:cs="Arial"/>
          <w:sz w:val="20"/>
          <w:szCs w:val="20"/>
        </w:rPr>
      </w:pPr>
      <w:r w:rsidRPr="00D159AE">
        <w:rPr>
          <w:rStyle w:val="s1"/>
          <w:rFonts w:ascii="Arial" w:hAnsi="Arial" w:cs="Arial"/>
          <w:b/>
          <w:bCs/>
          <w:sz w:val="20"/>
          <w:szCs w:val="20"/>
        </w:rPr>
        <w:t>Pray for Empowerment Track</w:t>
      </w:r>
      <w:r w:rsidRPr="00D159AE">
        <w:rPr>
          <w:rFonts w:ascii="Arial" w:hAnsi="Arial" w:cs="Arial"/>
          <w:sz w:val="20"/>
          <w:szCs w:val="20"/>
        </w:rPr>
        <w:t xml:space="preserve"> — our pathway to membership and discipleship. Ask God to use it to awaken callings, deepen roots, and raise up fully engaged followers of Jesus.</w:t>
      </w:r>
    </w:p>
    <w:p w14:paraId="31D2848C" w14:textId="77777777" w:rsidR="00911233" w:rsidRPr="00D159AE" w:rsidRDefault="00911233" w:rsidP="001C45E5">
      <w:pPr>
        <w:pStyle w:val="p1"/>
        <w:numPr>
          <w:ilvl w:val="0"/>
          <w:numId w:val="12"/>
        </w:numPr>
        <w:contextualSpacing/>
        <w:rPr>
          <w:rFonts w:ascii="Arial" w:hAnsi="Arial" w:cs="Arial"/>
          <w:sz w:val="20"/>
          <w:szCs w:val="20"/>
        </w:rPr>
      </w:pPr>
      <w:r w:rsidRPr="00D159AE">
        <w:rPr>
          <w:rStyle w:val="s1"/>
          <w:rFonts w:ascii="Arial" w:hAnsi="Arial" w:cs="Arial"/>
          <w:b/>
          <w:bCs/>
          <w:sz w:val="20"/>
          <w:szCs w:val="20"/>
        </w:rPr>
        <w:t>Pray for a wave of growth</w:t>
      </w:r>
      <w:r w:rsidRPr="00D159AE">
        <w:rPr>
          <w:rFonts w:ascii="Arial" w:hAnsi="Arial" w:cs="Arial"/>
          <w:sz w:val="20"/>
          <w:szCs w:val="20"/>
        </w:rPr>
        <w:t xml:space="preserve"> — believing for 450 families to call Connect Fellowship Church their home every Sunday in Long Beach. Ask God to draw people hungry for hope, healing, and purpose.</w:t>
      </w:r>
    </w:p>
    <w:p w14:paraId="51DAF59E" w14:textId="45B9D4C8" w:rsidR="0028673E" w:rsidRPr="00D159AE" w:rsidRDefault="00911233" w:rsidP="00DE67D5">
      <w:pPr>
        <w:pStyle w:val="p1"/>
        <w:numPr>
          <w:ilvl w:val="0"/>
          <w:numId w:val="12"/>
        </w:numPr>
        <w:spacing w:before="0" w:beforeAutospacing="0" w:after="0" w:afterAutospacing="0"/>
        <w:contextualSpacing/>
        <w:rPr>
          <w:rFonts w:ascii="Arial" w:hAnsi="Arial" w:cs="Arial"/>
          <w:sz w:val="20"/>
          <w:szCs w:val="20"/>
        </w:rPr>
      </w:pPr>
      <w:r w:rsidRPr="00D159AE">
        <w:rPr>
          <w:rStyle w:val="s1"/>
          <w:rFonts w:ascii="Arial" w:hAnsi="Arial" w:cs="Arial"/>
          <w:b/>
          <w:bCs/>
          <w:sz w:val="20"/>
          <w:szCs w:val="20"/>
        </w:rPr>
        <w:t>Pray for national revival</w:t>
      </w:r>
      <w:r w:rsidRPr="00D159AE">
        <w:rPr>
          <w:rFonts w:ascii="Arial" w:hAnsi="Arial" w:cs="Arial"/>
          <w:sz w:val="20"/>
          <w:szCs w:val="20"/>
        </w:rPr>
        <w:t xml:space="preserve"> — that hearts across America would turn back to God. Ask for a movement of repentance, reconciliation, and surrender that ignites spiritual awakening from coast to coast.</w:t>
      </w:r>
    </w:p>
    <w:p w14:paraId="5A59D19F" w14:textId="77777777" w:rsidR="00FB7849" w:rsidRDefault="00FB7849" w:rsidP="0028673E">
      <w:pPr>
        <w:pStyle w:val="Heading1"/>
        <w:spacing w:before="0" w:line="240" w:lineRule="auto"/>
        <w:contextualSpacing/>
        <w:rPr>
          <w:rFonts w:ascii="Arial" w:hAnsi="Arial" w:cs="Arial"/>
          <w:sz w:val="22"/>
          <w:szCs w:val="22"/>
        </w:rPr>
      </w:pPr>
    </w:p>
    <w:p w14:paraId="02439018" w14:textId="0BC331CA" w:rsidR="00911233" w:rsidRPr="00D159AE" w:rsidRDefault="003174C1" w:rsidP="0028673E">
      <w:pPr>
        <w:pStyle w:val="Heading1"/>
        <w:spacing w:before="0" w:line="240" w:lineRule="auto"/>
        <w:contextualSpacing/>
        <w:rPr>
          <w:rFonts w:ascii="Arial" w:hAnsi="Arial" w:cs="Arial"/>
          <w:sz w:val="22"/>
          <w:szCs w:val="22"/>
        </w:rPr>
      </w:pPr>
      <w:r w:rsidRPr="00D159AE">
        <w:rPr>
          <w:rFonts w:ascii="Arial" w:hAnsi="Arial" w:cs="Arial"/>
          <w:sz w:val="22"/>
          <w:szCs w:val="22"/>
        </w:rPr>
        <w:t>Week 5: August 24</w:t>
      </w:r>
      <w:r w:rsidR="00805FA2" w:rsidRPr="00D159AE">
        <w:rPr>
          <w:rFonts w:ascii="Arial" w:hAnsi="Arial" w:cs="Arial"/>
          <w:sz w:val="22"/>
          <w:szCs w:val="22"/>
        </w:rPr>
        <w:t>th</w:t>
      </w:r>
      <w:r w:rsidRPr="00D159AE">
        <w:rPr>
          <w:rFonts w:ascii="Arial" w:hAnsi="Arial" w:cs="Arial"/>
          <w:sz w:val="22"/>
          <w:szCs w:val="22"/>
        </w:rPr>
        <w:t>–31</w:t>
      </w:r>
      <w:r w:rsidR="00805FA2" w:rsidRPr="00D159AE">
        <w:rPr>
          <w:rFonts w:ascii="Arial" w:hAnsi="Arial" w:cs="Arial"/>
          <w:sz w:val="22"/>
          <w:szCs w:val="22"/>
        </w:rPr>
        <w:t>st</w:t>
      </w:r>
    </w:p>
    <w:p w14:paraId="423C8FB4" w14:textId="77777777" w:rsidR="00911233" w:rsidRPr="00D159AE" w:rsidRDefault="00911233" w:rsidP="0028673E">
      <w:pPr>
        <w:numPr>
          <w:ilvl w:val="0"/>
          <w:numId w:val="13"/>
        </w:numPr>
        <w:spacing w:after="0" w:line="240" w:lineRule="auto"/>
        <w:contextualSpacing/>
        <w:rPr>
          <w:rFonts w:ascii="Arial" w:eastAsia="Times New Roman" w:hAnsi="Arial" w:cs="Arial"/>
          <w:sz w:val="20"/>
          <w:szCs w:val="20"/>
        </w:rPr>
      </w:pPr>
      <w:r w:rsidRPr="00D159AE">
        <w:rPr>
          <w:rFonts w:ascii="Arial" w:eastAsia="Times New Roman" w:hAnsi="Arial" w:cs="Arial"/>
          <w:b/>
          <w:bCs/>
          <w:sz w:val="20"/>
          <w:szCs w:val="20"/>
        </w:rPr>
        <w:t>Pray for our national leaders</w:t>
      </w:r>
      <w:r w:rsidRPr="00D159AE">
        <w:rPr>
          <w:rFonts w:ascii="Arial" w:eastAsia="Times New Roman" w:hAnsi="Arial" w:cs="Arial"/>
          <w:sz w:val="20"/>
          <w:szCs w:val="20"/>
        </w:rPr>
        <w:t xml:space="preserve"> — including the President, Congress, and Senate. Ask God to give them divine wisdom, godly counsel, and hearts that will humbly seek His will for this nation.</w:t>
      </w:r>
    </w:p>
    <w:p w14:paraId="2861B227" w14:textId="77777777" w:rsidR="00911233" w:rsidRPr="00D159AE" w:rsidRDefault="00911233" w:rsidP="001C45E5">
      <w:pPr>
        <w:numPr>
          <w:ilvl w:val="0"/>
          <w:numId w:val="13"/>
        </w:numPr>
        <w:spacing w:before="100" w:beforeAutospacing="1" w:after="100" w:afterAutospacing="1" w:line="240" w:lineRule="auto"/>
        <w:contextualSpacing/>
        <w:rPr>
          <w:rFonts w:ascii="Arial" w:eastAsia="Times New Roman" w:hAnsi="Arial" w:cs="Arial"/>
          <w:sz w:val="20"/>
          <w:szCs w:val="20"/>
        </w:rPr>
      </w:pPr>
      <w:r w:rsidRPr="00D159AE">
        <w:rPr>
          <w:rFonts w:ascii="Arial" w:eastAsia="Times New Roman" w:hAnsi="Arial" w:cs="Arial"/>
          <w:b/>
          <w:bCs/>
          <w:sz w:val="20"/>
          <w:szCs w:val="20"/>
        </w:rPr>
        <w:t>Pray for our local leaders</w:t>
      </w:r>
      <w:r w:rsidRPr="00D159AE">
        <w:rPr>
          <w:rFonts w:ascii="Arial" w:eastAsia="Times New Roman" w:hAnsi="Arial" w:cs="Arial"/>
          <w:sz w:val="20"/>
          <w:szCs w:val="20"/>
        </w:rPr>
        <w:t xml:space="preserve"> — including Governor Tate Reeves, Mayor Tim Pierce, and all city and state officials. Ask for integrity, discernment, and strength as they lead our communities.</w:t>
      </w:r>
    </w:p>
    <w:p w14:paraId="46FC39C4" w14:textId="77777777" w:rsidR="00911233" w:rsidRPr="00D159AE" w:rsidRDefault="00911233" w:rsidP="001C45E5">
      <w:pPr>
        <w:numPr>
          <w:ilvl w:val="0"/>
          <w:numId w:val="13"/>
        </w:numPr>
        <w:spacing w:before="100" w:beforeAutospacing="1" w:after="100" w:afterAutospacing="1" w:line="240" w:lineRule="auto"/>
        <w:contextualSpacing/>
        <w:rPr>
          <w:rFonts w:ascii="Arial" w:eastAsia="Times New Roman" w:hAnsi="Arial" w:cs="Arial"/>
          <w:sz w:val="20"/>
          <w:szCs w:val="20"/>
        </w:rPr>
      </w:pPr>
      <w:r w:rsidRPr="00D159AE">
        <w:rPr>
          <w:rFonts w:ascii="Arial" w:eastAsia="Times New Roman" w:hAnsi="Arial" w:cs="Arial"/>
          <w:b/>
          <w:bCs/>
          <w:sz w:val="20"/>
          <w:szCs w:val="20"/>
        </w:rPr>
        <w:t>Pray for first responders</w:t>
      </w:r>
      <w:r w:rsidRPr="00D159AE">
        <w:rPr>
          <w:rFonts w:ascii="Arial" w:eastAsia="Times New Roman" w:hAnsi="Arial" w:cs="Arial"/>
          <w:sz w:val="20"/>
          <w:szCs w:val="20"/>
        </w:rPr>
        <w:t xml:space="preserve"> — including law enforcement, firefighters, and state workers. Cover them in protection and peace as they serve on the frontlines with courage and sacrifice.</w:t>
      </w:r>
    </w:p>
    <w:p w14:paraId="5540E580" w14:textId="77777777" w:rsidR="00911233" w:rsidRPr="00D159AE" w:rsidRDefault="00911233" w:rsidP="001C45E5">
      <w:pPr>
        <w:numPr>
          <w:ilvl w:val="0"/>
          <w:numId w:val="13"/>
        </w:numPr>
        <w:spacing w:before="100" w:beforeAutospacing="1" w:after="100" w:afterAutospacing="1" w:line="240" w:lineRule="auto"/>
        <w:contextualSpacing/>
        <w:rPr>
          <w:rFonts w:ascii="Arial" w:eastAsia="Times New Roman" w:hAnsi="Arial" w:cs="Arial"/>
          <w:sz w:val="20"/>
          <w:szCs w:val="20"/>
        </w:rPr>
      </w:pPr>
      <w:r w:rsidRPr="00D159AE">
        <w:rPr>
          <w:rFonts w:ascii="Arial" w:eastAsia="Times New Roman" w:hAnsi="Arial" w:cs="Arial"/>
          <w:b/>
          <w:bCs/>
          <w:sz w:val="20"/>
          <w:szCs w:val="20"/>
        </w:rPr>
        <w:t>Pray for spiritual renewal</w:t>
      </w:r>
      <w:r w:rsidRPr="00D159AE">
        <w:rPr>
          <w:rFonts w:ascii="Arial" w:eastAsia="Times New Roman" w:hAnsi="Arial" w:cs="Arial"/>
          <w:sz w:val="20"/>
          <w:szCs w:val="20"/>
        </w:rPr>
        <w:t xml:space="preserve"> — that empty religion and man-made traditions would be replaced with real, vibrant faith in Jesus. Ask for people in our region to experience true relationship with Christ.</w:t>
      </w:r>
    </w:p>
    <w:p w14:paraId="35B13C69" w14:textId="7014E584" w:rsidR="00911233" w:rsidRPr="00D159AE" w:rsidRDefault="00911233" w:rsidP="001C45E5">
      <w:pPr>
        <w:numPr>
          <w:ilvl w:val="0"/>
          <w:numId w:val="13"/>
        </w:numPr>
        <w:spacing w:before="100" w:beforeAutospacing="1" w:after="100" w:afterAutospacing="1" w:line="240" w:lineRule="auto"/>
        <w:contextualSpacing/>
        <w:rPr>
          <w:rFonts w:ascii="Arial" w:eastAsia="Times New Roman" w:hAnsi="Arial" w:cs="Arial"/>
          <w:sz w:val="20"/>
          <w:szCs w:val="20"/>
        </w:rPr>
      </w:pPr>
      <w:r w:rsidRPr="00D159AE">
        <w:rPr>
          <w:rFonts w:ascii="Arial" w:eastAsia="Times New Roman" w:hAnsi="Arial" w:cs="Arial"/>
          <w:b/>
          <w:bCs/>
          <w:sz w:val="20"/>
          <w:szCs w:val="20"/>
        </w:rPr>
        <w:t>Pray for the Diamondhead Launch</w:t>
      </w:r>
      <w:r w:rsidRPr="00D159AE">
        <w:rPr>
          <w:rFonts w:ascii="Arial" w:eastAsia="Times New Roman" w:hAnsi="Arial" w:cs="Arial"/>
          <w:sz w:val="20"/>
          <w:szCs w:val="20"/>
        </w:rPr>
        <w:t xml:space="preserve"> — lift up the small group starting in October and the </w:t>
      </w:r>
      <w:r w:rsidR="00FF1ACF" w:rsidRPr="00D159AE">
        <w:rPr>
          <w:rFonts w:ascii="Arial" w:eastAsia="Times New Roman" w:hAnsi="Arial" w:cs="Arial"/>
          <w:sz w:val="20"/>
          <w:szCs w:val="20"/>
        </w:rPr>
        <w:t>full-service</w:t>
      </w:r>
      <w:r w:rsidRPr="00D159AE">
        <w:rPr>
          <w:rFonts w:ascii="Arial" w:eastAsia="Times New Roman" w:hAnsi="Arial" w:cs="Arial"/>
          <w:sz w:val="20"/>
          <w:szCs w:val="20"/>
        </w:rPr>
        <w:t xml:space="preserve"> launch in February 2026. Ask for favor, momentum, and divine alignment as we prepare to bring the hope of Jesus to a new community.</w:t>
      </w:r>
    </w:p>
    <w:p w14:paraId="6B676AF9" w14:textId="77777777" w:rsidR="00911233" w:rsidRPr="00D159AE" w:rsidRDefault="00911233" w:rsidP="001C45E5">
      <w:pPr>
        <w:numPr>
          <w:ilvl w:val="0"/>
          <w:numId w:val="13"/>
        </w:numPr>
        <w:spacing w:before="100" w:beforeAutospacing="1" w:after="100" w:afterAutospacing="1" w:line="240" w:lineRule="auto"/>
        <w:contextualSpacing/>
        <w:rPr>
          <w:rFonts w:ascii="Arial" w:eastAsia="Times New Roman" w:hAnsi="Arial" w:cs="Arial"/>
          <w:sz w:val="20"/>
          <w:szCs w:val="20"/>
        </w:rPr>
      </w:pPr>
      <w:r w:rsidRPr="00D159AE">
        <w:rPr>
          <w:rFonts w:ascii="Arial" w:eastAsia="Times New Roman" w:hAnsi="Arial" w:cs="Arial"/>
          <w:b/>
          <w:bCs/>
          <w:sz w:val="20"/>
          <w:szCs w:val="20"/>
        </w:rPr>
        <w:t>End the month with praise</w:t>
      </w:r>
      <w:r w:rsidRPr="00D159AE">
        <w:rPr>
          <w:rFonts w:ascii="Arial" w:eastAsia="Times New Roman" w:hAnsi="Arial" w:cs="Arial"/>
          <w:sz w:val="20"/>
          <w:szCs w:val="20"/>
        </w:rPr>
        <w:t xml:space="preserve"> — take time to worship and thank God for all He’s done and all He’s going to do. Rejoice in faith that every prayer matters, every seed is planted, and every promise will be fulfilled in His perfect timing.</w:t>
      </w:r>
    </w:p>
    <w:p w14:paraId="797FC2B2" w14:textId="77777777" w:rsidR="00911233" w:rsidRPr="00443358" w:rsidRDefault="00000000" w:rsidP="001C45E5">
      <w:pPr>
        <w:spacing w:after="0" w:line="240" w:lineRule="auto"/>
        <w:contextualSpacing/>
        <w:rPr>
          <w:rFonts w:ascii="Arial" w:eastAsia="Times New Roman" w:hAnsi="Arial" w:cs="Arial"/>
        </w:rPr>
      </w:pPr>
      <w:r w:rsidRPr="00D159AE">
        <w:rPr>
          <w:rFonts w:ascii="Arial" w:eastAsia="Times New Roman" w:hAnsi="Arial" w:cs="Arial"/>
          <w:noProof/>
          <w:sz w:val="20"/>
          <w:szCs w:val="20"/>
        </w:rPr>
        <w:pict w14:anchorId="4644389C">
          <v:rect id="_x0000_i1025" alt="" style="width:431.95pt;height:.05pt;mso-width-percent:0;mso-height-percent:0;mso-width-percent:0;mso-height-percent:0" o:hrpct="923" o:hralign="center" o:hrstd="t" o:hr="t" fillcolor="#a0a0a0" stroked="f"/>
        </w:pict>
      </w:r>
    </w:p>
    <w:p w14:paraId="3F0BE74A" w14:textId="766DB1BB" w:rsidR="00911233" w:rsidRPr="00D941B5" w:rsidRDefault="00D941B5" w:rsidP="00D941B5">
      <w:pPr>
        <w:spacing w:line="240" w:lineRule="auto"/>
        <w:contextualSpacing/>
        <w:jc w:val="center"/>
        <w:rPr>
          <w:rFonts w:ascii="Arial" w:hAnsi="Arial" w:cs="Arial"/>
          <w:color w:val="00B0F0"/>
        </w:rPr>
      </w:pPr>
      <w:r w:rsidRPr="00D941B5">
        <w:rPr>
          <w:rFonts w:ascii="Arial" w:hAnsi="Arial" w:cs="Arial"/>
          <w:color w:val="00B0F0"/>
        </w:rPr>
        <w:t>www.connectfellowship.church</w:t>
      </w:r>
    </w:p>
    <w:sectPr w:rsidR="00911233" w:rsidRPr="00D941B5" w:rsidSect="00145B18">
      <w:pgSz w:w="12240" w:h="15840"/>
      <w:pgMar w:top="27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55231A"/>
    <w:multiLevelType w:val="hybridMultilevel"/>
    <w:tmpl w:val="9E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3648A2"/>
    <w:multiLevelType w:val="hybridMultilevel"/>
    <w:tmpl w:val="7FDA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871134"/>
    <w:multiLevelType w:val="hybridMultilevel"/>
    <w:tmpl w:val="702CB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D6E6A"/>
    <w:multiLevelType w:val="hybridMultilevel"/>
    <w:tmpl w:val="3150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A1310"/>
    <w:multiLevelType w:val="multilevel"/>
    <w:tmpl w:val="177E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BF3597"/>
    <w:multiLevelType w:val="hybridMultilevel"/>
    <w:tmpl w:val="4974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F7910"/>
    <w:multiLevelType w:val="multilevel"/>
    <w:tmpl w:val="50DA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C054D"/>
    <w:multiLevelType w:val="hybridMultilevel"/>
    <w:tmpl w:val="1B6E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21A33"/>
    <w:multiLevelType w:val="multilevel"/>
    <w:tmpl w:val="9A78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02183"/>
    <w:multiLevelType w:val="hybridMultilevel"/>
    <w:tmpl w:val="B43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290466"/>
    <w:multiLevelType w:val="multilevel"/>
    <w:tmpl w:val="F8E4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3D7166"/>
    <w:multiLevelType w:val="hybridMultilevel"/>
    <w:tmpl w:val="2DF8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FA3C45"/>
    <w:multiLevelType w:val="hybridMultilevel"/>
    <w:tmpl w:val="E844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A1238"/>
    <w:multiLevelType w:val="hybridMultilevel"/>
    <w:tmpl w:val="4F44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EA49F0"/>
    <w:multiLevelType w:val="hybridMultilevel"/>
    <w:tmpl w:val="5D40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01D32"/>
    <w:multiLevelType w:val="hybridMultilevel"/>
    <w:tmpl w:val="6654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522742"/>
    <w:multiLevelType w:val="hybridMultilevel"/>
    <w:tmpl w:val="7538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D7532"/>
    <w:multiLevelType w:val="hybridMultilevel"/>
    <w:tmpl w:val="ADC2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283203">
    <w:abstractNumId w:val="8"/>
  </w:num>
  <w:num w:numId="2" w16cid:durableId="1461145252">
    <w:abstractNumId w:val="6"/>
  </w:num>
  <w:num w:numId="3" w16cid:durableId="1178694021">
    <w:abstractNumId w:val="5"/>
  </w:num>
  <w:num w:numId="4" w16cid:durableId="733818051">
    <w:abstractNumId w:val="4"/>
  </w:num>
  <w:num w:numId="5" w16cid:durableId="791707185">
    <w:abstractNumId w:val="7"/>
  </w:num>
  <w:num w:numId="6" w16cid:durableId="1340617309">
    <w:abstractNumId w:val="3"/>
  </w:num>
  <w:num w:numId="7" w16cid:durableId="729035272">
    <w:abstractNumId w:val="2"/>
  </w:num>
  <w:num w:numId="8" w16cid:durableId="1231884402">
    <w:abstractNumId w:val="1"/>
  </w:num>
  <w:num w:numId="9" w16cid:durableId="472259087">
    <w:abstractNumId w:val="0"/>
  </w:num>
  <w:num w:numId="10" w16cid:durableId="403141735">
    <w:abstractNumId w:val="19"/>
  </w:num>
  <w:num w:numId="11" w16cid:durableId="1541745684">
    <w:abstractNumId w:val="13"/>
  </w:num>
  <w:num w:numId="12" w16cid:durableId="13000352">
    <w:abstractNumId w:val="17"/>
  </w:num>
  <w:num w:numId="13" w16cid:durableId="1325628215">
    <w:abstractNumId w:val="15"/>
  </w:num>
  <w:num w:numId="14" w16cid:durableId="444230729">
    <w:abstractNumId w:val="11"/>
  </w:num>
  <w:num w:numId="15" w16cid:durableId="1729692740">
    <w:abstractNumId w:val="16"/>
  </w:num>
  <w:num w:numId="16" w16cid:durableId="341055600">
    <w:abstractNumId w:val="14"/>
  </w:num>
  <w:num w:numId="17" w16cid:durableId="1419985316">
    <w:abstractNumId w:val="23"/>
  </w:num>
  <w:num w:numId="18" w16cid:durableId="1565027140">
    <w:abstractNumId w:val="22"/>
  </w:num>
  <w:num w:numId="19" w16cid:durableId="2093314658">
    <w:abstractNumId w:val="21"/>
  </w:num>
  <w:num w:numId="20" w16cid:durableId="155072677">
    <w:abstractNumId w:val="18"/>
  </w:num>
  <w:num w:numId="21" w16cid:durableId="2121755658">
    <w:abstractNumId w:val="26"/>
  </w:num>
  <w:num w:numId="22" w16cid:durableId="222378781">
    <w:abstractNumId w:val="25"/>
  </w:num>
  <w:num w:numId="23" w16cid:durableId="2139755987">
    <w:abstractNumId w:val="10"/>
  </w:num>
  <w:num w:numId="24" w16cid:durableId="438644158">
    <w:abstractNumId w:val="12"/>
  </w:num>
  <w:num w:numId="25" w16cid:durableId="838278452">
    <w:abstractNumId w:val="9"/>
  </w:num>
  <w:num w:numId="26" w16cid:durableId="1853178589">
    <w:abstractNumId w:val="20"/>
  </w:num>
  <w:num w:numId="27" w16cid:durableId="6493352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0906"/>
    <w:rsid w:val="00034616"/>
    <w:rsid w:val="0006063C"/>
    <w:rsid w:val="00145B18"/>
    <w:rsid w:val="0015074B"/>
    <w:rsid w:val="001C45E5"/>
    <w:rsid w:val="0028673E"/>
    <w:rsid w:val="0029639D"/>
    <w:rsid w:val="002F5ED9"/>
    <w:rsid w:val="003174C1"/>
    <w:rsid w:val="00326F90"/>
    <w:rsid w:val="003561AC"/>
    <w:rsid w:val="003F2CDC"/>
    <w:rsid w:val="00443358"/>
    <w:rsid w:val="004F13B7"/>
    <w:rsid w:val="00572B75"/>
    <w:rsid w:val="005D75F3"/>
    <w:rsid w:val="005E648C"/>
    <w:rsid w:val="006C219F"/>
    <w:rsid w:val="006F1F42"/>
    <w:rsid w:val="007F0E58"/>
    <w:rsid w:val="00805FA2"/>
    <w:rsid w:val="00842BA9"/>
    <w:rsid w:val="00885272"/>
    <w:rsid w:val="008A5CE8"/>
    <w:rsid w:val="008C555B"/>
    <w:rsid w:val="008F69AD"/>
    <w:rsid w:val="00911233"/>
    <w:rsid w:val="009A1610"/>
    <w:rsid w:val="009F7234"/>
    <w:rsid w:val="00A349E9"/>
    <w:rsid w:val="00AA1D8D"/>
    <w:rsid w:val="00B47730"/>
    <w:rsid w:val="00BE595B"/>
    <w:rsid w:val="00C14BBD"/>
    <w:rsid w:val="00C35A63"/>
    <w:rsid w:val="00C7680D"/>
    <w:rsid w:val="00CA6372"/>
    <w:rsid w:val="00CB0664"/>
    <w:rsid w:val="00D159AE"/>
    <w:rsid w:val="00D22F0C"/>
    <w:rsid w:val="00D54319"/>
    <w:rsid w:val="00D941B5"/>
    <w:rsid w:val="00DC248E"/>
    <w:rsid w:val="00DE2311"/>
    <w:rsid w:val="00E5430C"/>
    <w:rsid w:val="00EF4383"/>
    <w:rsid w:val="00F051B8"/>
    <w:rsid w:val="00F8553B"/>
    <w:rsid w:val="00FA618C"/>
    <w:rsid w:val="00FB7849"/>
    <w:rsid w:val="00FC693F"/>
    <w:rsid w:val="00FF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03502A"/>
  <w14:defaultImageDpi w14:val="300"/>
  <w15:docId w15:val="{87BD3DB8-D46C-1A47-80E4-4FF647BE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1">
    <w:name w:val="p1"/>
    <w:basedOn w:val="Normal"/>
    <w:rsid w:val="009112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911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7847">
      <w:bodyDiv w:val="1"/>
      <w:marLeft w:val="0"/>
      <w:marRight w:val="0"/>
      <w:marTop w:val="0"/>
      <w:marBottom w:val="0"/>
      <w:divBdr>
        <w:top w:val="none" w:sz="0" w:space="0" w:color="auto"/>
        <w:left w:val="none" w:sz="0" w:space="0" w:color="auto"/>
        <w:bottom w:val="none" w:sz="0" w:space="0" w:color="auto"/>
        <w:right w:val="none" w:sz="0" w:space="0" w:color="auto"/>
      </w:divBdr>
    </w:div>
    <w:div w:id="1043168800">
      <w:bodyDiv w:val="1"/>
      <w:marLeft w:val="0"/>
      <w:marRight w:val="0"/>
      <w:marTop w:val="0"/>
      <w:marBottom w:val="0"/>
      <w:divBdr>
        <w:top w:val="none" w:sz="0" w:space="0" w:color="auto"/>
        <w:left w:val="none" w:sz="0" w:space="0" w:color="auto"/>
        <w:bottom w:val="none" w:sz="0" w:space="0" w:color="auto"/>
        <w:right w:val="none" w:sz="0" w:space="0" w:color="auto"/>
      </w:divBdr>
    </w:div>
    <w:div w:id="1252012159">
      <w:bodyDiv w:val="1"/>
      <w:marLeft w:val="0"/>
      <w:marRight w:val="0"/>
      <w:marTop w:val="0"/>
      <w:marBottom w:val="0"/>
      <w:divBdr>
        <w:top w:val="none" w:sz="0" w:space="0" w:color="auto"/>
        <w:left w:val="none" w:sz="0" w:space="0" w:color="auto"/>
        <w:bottom w:val="none" w:sz="0" w:space="0" w:color="auto"/>
        <w:right w:val="none" w:sz="0" w:space="0" w:color="auto"/>
      </w:divBdr>
    </w:div>
    <w:div w:id="1603487753">
      <w:bodyDiv w:val="1"/>
      <w:marLeft w:val="0"/>
      <w:marRight w:val="0"/>
      <w:marTop w:val="0"/>
      <w:marBottom w:val="0"/>
      <w:divBdr>
        <w:top w:val="none" w:sz="0" w:space="0" w:color="auto"/>
        <w:left w:val="none" w:sz="0" w:space="0" w:color="auto"/>
        <w:bottom w:val="none" w:sz="0" w:space="0" w:color="auto"/>
        <w:right w:val="none" w:sz="0" w:space="0" w:color="auto"/>
      </w:divBdr>
    </w:div>
    <w:div w:id="1608921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Dawn Roussel</cp:lastModifiedBy>
  <cp:revision>40</cp:revision>
  <cp:lastPrinted>2025-07-16T19:03:00Z</cp:lastPrinted>
  <dcterms:created xsi:type="dcterms:W3CDTF">2025-07-16T17:24:00Z</dcterms:created>
  <dcterms:modified xsi:type="dcterms:W3CDTF">2025-07-17T16:11:00Z</dcterms:modified>
  <cp:category/>
</cp:coreProperties>
</file>