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395AD" w14:textId="2C5B2657" w:rsidR="00AB2A99" w:rsidRPr="00AB2A99" w:rsidRDefault="00AB2A99" w:rsidP="00AB2A99">
      <w:pPr>
        <w:pStyle w:val="Title"/>
        <w:rPr>
          <w:sz w:val="36"/>
          <w:szCs w:val="36"/>
        </w:rPr>
      </w:pPr>
      <w:r w:rsidRPr="00AB2A99">
        <w:rPr>
          <w:sz w:val="36"/>
          <w:szCs w:val="36"/>
        </w:rPr>
        <w:t>Extending Our Reach Through Prayer Journaling</w:t>
      </w:r>
    </w:p>
    <w:p w14:paraId="14CF49C2" w14:textId="6363574D" w:rsidR="000B09BB" w:rsidRPr="00AB2A99" w:rsidRDefault="00AB2A99" w:rsidP="00AB2A99">
      <w:pPr>
        <w:pStyle w:val="Title"/>
        <w:rPr>
          <w:sz w:val="28"/>
          <w:szCs w:val="28"/>
        </w:rPr>
      </w:pPr>
      <w:proofErr w:type="gramStart"/>
      <w:r w:rsidRPr="00AB2A99">
        <w:rPr>
          <w:sz w:val="28"/>
          <w:szCs w:val="28"/>
        </w:rPr>
        <w:t>By</w:t>
      </w:r>
      <w:proofErr w:type="gramEnd"/>
      <w:r w:rsidRPr="00AB2A99">
        <w:rPr>
          <w:sz w:val="28"/>
          <w:szCs w:val="28"/>
        </w:rPr>
        <w:t xml:space="preserve">: </w:t>
      </w:r>
      <w:r w:rsidR="00DA400E">
        <w:rPr>
          <w:sz w:val="28"/>
          <w:szCs w:val="28"/>
        </w:rPr>
        <w:t>Deena</w:t>
      </w:r>
      <w:r w:rsidRPr="00AB2A99">
        <w:rPr>
          <w:sz w:val="28"/>
          <w:szCs w:val="28"/>
        </w:rPr>
        <w:t>Thomas</w:t>
      </w:r>
    </w:p>
    <w:p w14:paraId="6F4D464E" w14:textId="77777777" w:rsidR="000B09BB" w:rsidRPr="00AB2A99" w:rsidRDefault="00FF7A20">
      <w:pPr>
        <w:pStyle w:val="Heading1"/>
        <w:rPr>
          <w:sz w:val="32"/>
          <w:szCs w:val="32"/>
        </w:rPr>
      </w:pPr>
      <w:r w:rsidRPr="00AB2A99">
        <w:rPr>
          <w:sz w:val="32"/>
          <w:szCs w:val="32"/>
        </w:rPr>
        <w:t>I. Introduction</w:t>
      </w:r>
    </w:p>
    <w:p w14:paraId="028F0C56" w14:textId="77777777" w:rsidR="000B09BB" w:rsidRPr="00AB2A99" w:rsidRDefault="00FF7A20">
      <w:pPr>
        <w:rPr>
          <w:sz w:val="32"/>
          <w:szCs w:val="32"/>
        </w:rPr>
      </w:pPr>
      <w:r w:rsidRPr="00AB2A99">
        <w:rPr>
          <w:sz w:val="32"/>
          <w:szCs w:val="32"/>
        </w:rPr>
        <w:t>• Importance of prayer journaling in the Christian journey</w:t>
      </w:r>
      <w:r w:rsidRPr="00AB2A99">
        <w:rPr>
          <w:sz w:val="32"/>
          <w:szCs w:val="32"/>
        </w:rPr>
        <w:br/>
        <w:t>• Biblical foundation for prayer</w:t>
      </w:r>
    </w:p>
    <w:p w14:paraId="44D8E53B" w14:textId="77777777" w:rsidR="000B09BB" w:rsidRPr="00AB2A99" w:rsidRDefault="00FF7A20">
      <w:pPr>
        <w:pStyle w:val="Heading1"/>
        <w:rPr>
          <w:sz w:val="32"/>
          <w:szCs w:val="32"/>
        </w:rPr>
      </w:pPr>
      <w:r w:rsidRPr="00AB2A99">
        <w:rPr>
          <w:sz w:val="32"/>
          <w:szCs w:val="32"/>
        </w:rPr>
        <w:t>II. Scriptures on Prayer</w:t>
      </w:r>
    </w:p>
    <w:p w14:paraId="4FDEE5CC" w14:textId="77777777" w:rsidR="000B09BB" w:rsidRPr="00AB2A99" w:rsidRDefault="00FF7A20">
      <w:pPr>
        <w:rPr>
          <w:sz w:val="32"/>
          <w:szCs w:val="32"/>
        </w:rPr>
      </w:pPr>
      <w:r w:rsidRPr="00AB2A99">
        <w:rPr>
          <w:sz w:val="32"/>
          <w:szCs w:val="32"/>
        </w:rPr>
        <w:t>• 1 Thessalonians 5:16–18 — “Pray without ceasing”</w:t>
      </w:r>
      <w:r w:rsidRPr="00AB2A99">
        <w:rPr>
          <w:sz w:val="32"/>
          <w:szCs w:val="32"/>
        </w:rPr>
        <w:br/>
        <w:t>• Jeremiah 33:3 — “Call to me and I will answer you…”</w:t>
      </w:r>
      <w:r w:rsidRPr="00AB2A99">
        <w:rPr>
          <w:sz w:val="32"/>
          <w:szCs w:val="32"/>
        </w:rPr>
        <w:br/>
        <w:t>• Colossians 4:2 — “Devote yourselves to prayer…”</w:t>
      </w:r>
      <w:r w:rsidRPr="00AB2A99">
        <w:rPr>
          <w:sz w:val="32"/>
          <w:szCs w:val="32"/>
        </w:rPr>
        <w:br/>
        <w:t>• Romans 12:12 — “Be joyful in hope, patient in affliction…”</w:t>
      </w:r>
    </w:p>
    <w:p w14:paraId="35229A07" w14:textId="77777777" w:rsidR="000B09BB" w:rsidRPr="00AB2A99" w:rsidRDefault="00FF7A20">
      <w:pPr>
        <w:pStyle w:val="Heading1"/>
        <w:rPr>
          <w:sz w:val="32"/>
          <w:szCs w:val="32"/>
        </w:rPr>
      </w:pPr>
      <w:r w:rsidRPr="00AB2A99">
        <w:rPr>
          <w:sz w:val="32"/>
          <w:szCs w:val="32"/>
        </w:rPr>
        <w:t>III. How God Speaks</w:t>
      </w:r>
    </w:p>
    <w:p w14:paraId="0B7BCCFF" w14:textId="77777777" w:rsidR="000B09BB" w:rsidRPr="00AB2A99" w:rsidRDefault="00FF7A20">
      <w:pPr>
        <w:rPr>
          <w:sz w:val="32"/>
          <w:szCs w:val="32"/>
        </w:rPr>
      </w:pPr>
      <w:r w:rsidRPr="00AB2A99">
        <w:rPr>
          <w:sz w:val="32"/>
          <w:szCs w:val="32"/>
        </w:rPr>
        <w:t>• Through His Word (Psalm 119:105, Job 23:12)</w:t>
      </w:r>
      <w:r w:rsidRPr="00AB2A99">
        <w:rPr>
          <w:sz w:val="32"/>
          <w:szCs w:val="32"/>
        </w:rPr>
        <w:br/>
        <w:t>• Through preaching (Romans 10:14)</w:t>
      </w:r>
      <w:r w:rsidRPr="00AB2A99">
        <w:rPr>
          <w:sz w:val="32"/>
          <w:szCs w:val="32"/>
        </w:rPr>
        <w:br/>
        <w:t>• Through a still small voice (1 Kings 19:12)</w:t>
      </w:r>
    </w:p>
    <w:p w14:paraId="27740CEF" w14:textId="77777777" w:rsidR="000B09BB" w:rsidRPr="00AB2A99" w:rsidRDefault="00FF7A20">
      <w:pPr>
        <w:pStyle w:val="Heading1"/>
        <w:rPr>
          <w:sz w:val="32"/>
          <w:szCs w:val="32"/>
        </w:rPr>
      </w:pPr>
      <w:r w:rsidRPr="00AB2A99">
        <w:rPr>
          <w:sz w:val="32"/>
          <w:szCs w:val="32"/>
        </w:rPr>
        <w:t>IV. Purpose and Benefit of Prayer Journaling</w:t>
      </w:r>
    </w:p>
    <w:p w14:paraId="2A20EC71" w14:textId="77777777" w:rsidR="000B09BB" w:rsidRPr="00AB2A99" w:rsidRDefault="00FF7A20">
      <w:pPr>
        <w:rPr>
          <w:sz w:val="32"/>
          <w:szCs w:val="32"/>
        </w:rPr>
      </w:pPr>
      <w:r w:rsidRPr="00AB2A99">
        <w:rPr>
          <w:sz w:val="32"/>
          <w:szCs w:val="32"/>
        </w:rPr>
        <w:t>• Helps with focus and consistency in prayer</w:t>
      </w:r>
      <w:r w:rsidRPr="00AB2A99">
        <w:rPr>
          <w:sz w:val="32"/>
          <w:szCs w:val="32"/>
        </w:rPr>
        <w:br/>
        <w:t>• Bridges daily prayer to maintain a continuous relationship with God</w:t>
      </w:r>
      <w:r w:rsidRPr="00AB2A99">
        <w:rPr>
          <w:sz w:val="32"/>
          <w:szCs w:val="32"/>
        </w:rPr>
        <w:br/>
        <w:t>• Records God’s direction and victories</w:t>
      </w:r>
      <w:r w:rsidRPr="00AB2A99">
        <w:rPr>
          <w:sz w:val="32"/>
          <w:szCs w:val="32"/>
        </w:rPr>
        <w:br/>
        <w:t>• Acts as a spiritual memorial (Revelation 12:11, Joshua 4:1–7)</w:t>
      </w:r>
    </w:p>
    <w:p w14:paraId="4C1B66B1" w14:textId="77777777" w:rsidR="000B09BB" w:rsidRPr="00AB2A99" w:rsidRDefault="00FF7A20">
      <w:pPr>
        <w:pStyle w:val="Heading1"/>
        <w:rPr>
          <w:sz w:val="32"/>
          <w:szCs w:val="32"/>
        </w:rPr>
      </w:pPr>
      <w:r w:rsidRPr="00AB2A99">
        <w:rPr>
          <w:sz w:val="32"/>
          <w:szCs w:val="32"/>
        </w:rPr>
        <w:lastRenderedPageBreak/>
        <w:t>V. Real-Life Application &amp; Testimony</w:t>
      </w:r>
    </w:p>
    <w:p w14:paraId="523F849E" w14:textId="77777777" w:rsidR="000B09BB" w:rsidRPr="00AB2A99" w:rsidRDefault="00FF7A20">
      <w:pPr>
        <w:rPr>
          <w:sz w:val="32"/>
          <w:szCs w:val="32"/>
        </w:rPr>
      </w:pPr>
      <w:r w:rsidRPr="00AB2A99">
        <w:rPr>
          <w:sz w:val="32"/>
          <w:szCs w:val="32"/>
        </w:rPr>
        <w:t>• Personal testimony of journaling during a painful season</w:t>
      </w:r>
      <w:r w:rsidRPr="00AB2A99">
        <w:rPr>
          <w:sz w:val="32"/>
          <w:szCs w:val="32"/>
        </w:rPr>
        <w:br/>
        <w:t>• Lessons from a forgotten prayer line code and the importance of consistency</w:t>
      </w:r>
    </w:p>
    <w:p w14:paraId="69CF85F3" w14:textId="77777777" w:rsidR="000B09BB" w:rsidRPr="00AB2A99" w:rsidRDefault="00FF7A20">
      <w:pPr>
        <w:pStyle w:val="Heading1"/>
        <w:rPr>
          <w:sz w:val="32"/>
          <w:szCs w:val="32"/>
        </w:rPr>
      </w:pPr>
      <w:r w:rsidRPr="00AB2A99">
        <w:rPr>
          <w:sz w:val="32"/>
          <w:szCs w:val="32"/>
        </w:rPr>
        <w:t>VI. Importance of Prayer as a Lifestyle</w:t>
      </w:r>
    </w:p>
    <w:p w14:paraId="5952B256" w14:textId="77777777" w:rsidR="000B09BB" w:rsidRPr="00AB2A99" w:rsidRDefault="00FF7A20">
      <w:pPr>
        <w:rPr>
          <w:sz w:val="32"/>
          <w:szCs w:val="32"/>
        </w:rPr>
      </w:pPr>
      <w:r w:rsidRPr="00AB2A99">
        <w:rPr>
          <w:sz w:val="32"/>
          <w:szCs w:val="32"/>
        </w:rPr>
        <w:t>• Prayer life as a source of strength and memory</w:t>
      </w:r>
      <w:r w:rsidRPr="00AB2A99">
        <w:rPr>
          <w:sz w:val="32"/>
          <w:szCs w:val="32"/>
        </w:rPr>
        <w:br/>
        <w:t>• Journal as a tool to recall spiritual “codes” and “keys”</w:t>
      </w:r>
      <w:r w:rsidRPr="00AB2A99">
        <w:rPr>
          <w:sz w:val="32"/>
          <w:szCs w:val="32"/>
        </w:rPr>
        <w:br/>
        <w:t>• Journals as legacy and spiritual record for future generations</w:t>
      </w:r>
    </w:p>
    <w:p w14:paraId="54907F22" w14:textId="77777777" w:rsidR="000B09BB" w:rsidRPr="00AB2A99" w:rsidRDefault="00FF7A20">
      <w:pPr>
        <w:pStyle w:val="Heading1"/>
        <w:rPr>
          <w:sz w:val="32"/>
          <w:szCs w:val="32"/>
        </w:rPr>
      </w:pPr>
      <w:r w:rsidRPr="00AB2A99">
        <w:rPr>
          <w:sz w:val="32"/>
          <w:szCs w:val="32"/>
        </w:rPr>
        <w:t>VII. Encouragement for Consistency</w:t>
      </w:r>
    </w:p>
    <w:p w14:paraId="466A18C9" w14:textId="77777777" w:rsidR="000B09BB" w:rsidRPr="00AB2A99" w:rsidRDefault="00FF7A20">
      <w:pPr>
        <w:rPr>
          <w:sz w:val="32"/>
          <w:szCs w:val="32"/>
        </w:rPr>
      </w:pPr>
      <w:r w:rsidRPr="00AB2A99">
        <w:rPr>
          <w:sz w:val="32"/>
          <w:szCs w:val="32"/>
        </w:rPr>
        <w:t>• Keeping a record improves clarity and direction</w:t>
      </w:r>
      <w:r w:rsidRPr="00AB2A99">
        <w:rPr>
          <w:sz w:val="32"/>
          <w:szCs w:val="32"/>
        </w:rPr>
        <w:br/>
        <w:t>• Reinforcement through journaling what is preached, studied, or revealed</w:t>
      </w:r>
    </w:p>
    <w:p w14:paraId="6F45C443" w14:textId="77777777" w:rsidR="000B09BB" w:rsidRPr="00AB2A99" w:rsidRDefault="00FF7A20">
      <w:pPr>
        <w:pStyle w:val="Heading1"/>
        <w:rPr>
          <w:sz w:val="32"/>
          <w:szCs w:val="32"/>
        </w:rPr>
      </w:pPr>
      <w:r w:rsidRPr="00AB2A99">
        <w:rPr>
          <w:sz w:val="32"/>
          <w:szCs w:val="32"/>
        </w:rPr>
        <w:t>VIII. Prayer Life Self-Inventory (by Deena C. Thomas, ALCA 2023)</w:t>
      </w:r>
    </w:p>
    <w:p w14:paraId="62873819" w14:textId="77777777" w:rsidR="000B09BB" w:rsidRPr="00AB2A99" w:rsidRDefault="00FF7A20">
      <w:pPr>
        <w:rPr>
          <w:sz w:val="32"/>
          <w:szCs w:val="32"/>
        </w:rPr>
      </w:pPr>
      <w:r w:rsidRPr="00AB2A99">
        <w:rPr>
          <w:sz w:val="32"/>
          <w:szCs w:val="32"/>
        </w:rPr>
        <w:t>• 16 questions to assess consistency and depth of prayer life</w:t>
      </w:r>
      <w:r w:rsidRPr="00AB2A99">
        <w:rPr>
          <w:sz w:val="32"/>
          <w:szCs w:val="32"/>
        </w:rPr>
        <w:br/>
        <w:t>• Scoring system:</w:t>
      </w:r>
      <w:r w:rsidRPr="00AB2A99">
        <w:rPr>
          <w:sz w:val="32"/>
          <w:szCs w:val="32"/>
        </w:rPr>
        <w:br/>
        <w:t xml:space="preserve">   - 95–90: Prayer is a way of life</w:t>
      </w:r>
      <w:r w:rsidRPr="00AB2A99">
        <w:rPr>
          <w:sz w:val="32"/>
          <w:szCs w:val="32"/>
        </w:rPr>
        <w:br/>
        <w:t xml:space="preserve">   - 89–81: Good progress, keep improving</w:t>
      </w:r>
      <w:r w:rsidRPr="00AB2A99">
        <w:rPr>
          <w:sz w:val="32"/>
          <w:szCs w:val="32"/>
        </w:rPr>
        <w:br/>
        <w:t xml:space="preserve">   - 80–72: Weak, needs urgent care</w:t>
      </w:r>
      <w:r w:rsidRPr="00AB2A99">
        <w:rPr>
          <w:sz w:val="32"/>
          <w:szCs w:val="32"/>
        </w:rPr>
        <w:br/>
        <w:t xml:space="preserve">   - 71 and below: Critical level, threatens walk with God</w:t>
      </w:r>
    </w:p>
    <w:p w14:paraId="787FF75D" w14:textId="77777777" w:rsidR="000B09BB" w:rsidRPr="00AB2A99" w:rsidRDefault="00FF7A20">
      <w:pPr>
        <w:pStyle w:val="Heading1"/>
        <w:rPr>
          <w:sz w:val="32"/>
          <w:szCs w:val="32"/>
        </w:rPr>
      </w:pPr>
      <w:r w:rsidRPr="00AB2A99">
        <w:rPr>
          <w:sz w:val="32"/>
          <w:szCs w:val="32"/>
        </w:rPr>
        <w:t>IX. Sample Prayer Journal Format</w:t>
      </w:r>
    </w:p>
    <w:p w14:paraId="60419448" w14:textId="77777777" w:rsidR="000B09BB" w:rsidRPr="00AB2A99" w:rsidRDefault="00FF7A20">
      <w:pPr>
        <w:rPr>
          <w:sz w:val="32"/>
          <w:szCs w:val="32"/>
        </w:rPr>
      </w:pPr>
      <w:r w:rsidRPr="00AB2A99">
        <w:rPr>
          <w:sz w:val="32"/>
          <w:szCs w:val="32"/>
        </w:rPr>
        <w:t>1. Begin with worship and praise</w:t>
      </w:r>
      <w:r w:rsidRPr="00AB2A99">
        <w:rPr>
          <w:sz w:val="32"/>
          <w:szCs w:val="32"/>
        </w:rPr>
        <w:br/>
        <w:t>2. Recite and write memory verse</w:t>
      </w:r>
      <w:r w:rsidRPr="00AB2A99">
        <w:rPr>
          <w:sz w:val="32"/>
          <w:szCs w:val="32"/>
        </w:rPr>
        <w:br/>
        <w:t>3. Confess faults</w:t>
      </w:r>
      <w:r w:rsidRPr="00AB2A99">
        <w:rPr>
          <w:sz w:val="32"/>
          <w:szCs w:val="32"/>
        </w:rPr>
        <w:br/>
        <w:t>4. Record prayer petitions</w:t>
      </w:r>
      <w:r w:rsidRPr="00AB2A99">
        <w:rPr>
          <w:sz w:val="32"/>
          <w:szCs w:val="32"/>
        </w:rPr>
        <w:br/>
      </w:r>
      <w:r w:rsidRPr="00AB2A99">
        <w:rPr>
          <w:sz w:val="32"/>
          <w:szCs w:val="32"/>
        </w:rPr>
        <w:lastRenderedPageBreak/>
        <w:t>5. Express thankfulness</w:t>
      </w:r>
      <w:r w:rsidRPr="00AB2A99">
        <w:rPr>
          <w:sz w:val="32"/>
          <w:szCs w:val="32"/>
        </w:rPr>
        <w:br/>
        <w:t>6. Write what God speaks</w:t>
      </w:r>
      <w:r w:rsidRPr="00AB2A99">
        <w:rPr>
          <w:sz w:val="32"/>
          <w:szCs w:val="32"/>
        </w:rPr>
        <w:br/>
        <w:t>7. End with Bible reading</w:t>
      </w:r>
    </w:p>
    <w:sectPr w:rsidR="000B09BB" w:rsidRPr="00AB2A99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14165" w14:textId="77777777" w:rsidR="00FF24E7" w:rsidRDefault="00FF24E7" w:rsidP="00AB2A99">
      <w:pPr>
        <w:spacing w:after="0" w:line="240" w:lineRule="auto"/>
      </w:pPr>
      <w:r>
        <w:separator/>
      </w:r>
    </w:p>
  </w:endnote>
  <w:endnote w:type="continuationSeparator" w:id="0">
    <w:p w14:paraId="347C72F5" w14:textId="77777777" w:rsidR="00FF24E7" w:rsidRDefault="00FF24E7" w:rsidP="00AB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9743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44BFBF" w14:textId="65A3ABC8" w:rsidR="00AB2A99" w:rsidRDefault="00AB2A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9F2097" w14:textId="77777777" w:rsidR="00AB2A99" w:rsidRDefault="00AB2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33897" w14:textId="77777777" w:rsidR="00FF24E7" w:rsidRDefault="00FF24E7" w:rsidP="00AB2A99">
      <w:pPr>
        <w:spacing w:after="0" w:line="240" w:lineRule="auto"/>
      </w:pPr>
      <w:r>
        <w:separator/>
      </w:r>
    </w:p>
  </w:footnote>
  <w:footnote w:type="continuationSeparator" w:id="0">
    <w:p w14:paraId="6A7BA308" w14:textId="77777777" w:rsidR="00FF24E7" w:rsidRDefault="00FF24E7" w:rsidP="00AB2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9643172">
    <w:abstractNumId w:val="8"/>
  </w:num>
  <w:num w:numId="2" w16cid:durableId="1246451884">
    <w:abstractNumId w:val="6"/>
  </w:num>
  <w:num w:numId="3" w16cid:durableId="926310274">
    <w:abstractNumId w:val="5"/>
  </w:num>
  <w:num w:numId="4" w16cid:durableId="481504495">
    <w:abstractNumId w:val="4"/>
  </w:num>
  <w:num w:numId="5" w16cid:durableId="1659990849">
    <w:abstractNumId w:val="7"/>
  </w:num>
  <w:num w:numId="6" w16cid:durableId="2125152574">
    <w:abstractNumId w:val="3"/>
  </w:num>
  <w:num w:numId="7" w16cid:durableId="1786538488">
    <w:abstractNumId w:val="2"/>
  </w:num>
  <w:num w:numId="8" w16cid:durableId="1683047208">
    <w:abstractNumId w:val="1"/>
  </w:num>
  <w:num w:numId="9" w16cid:durableId="197370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09BB"/>
    <w:rsid w:val="001023FB"/>
    <w:rsid w:val="0015074B"/>
    <w:rsid w:val="001E41A8"/>
    <w:rsid w:val="0029639D"/>
    <w:rsid w:val="00311049"/>
    <w:rsid w:val="003266C3"/>
    <w:rsid w:val="00326F90"/>
    <w:rsid w:val="003C19AE"/>
    <w:rsid w:val="006E33DA"/>
    <w:rsid w:val="00AA1D8D"/>
    <w:rsid w:val="00AB2A99"/>
    <w:rsid w:val="00B47730"/>
    <w:rsid w:val="00CB0664"/>
    <w:rsid w:val="00DA400E"/>
    <w:rsid w:val="00FC693F"/>
    <w:rsid w:val="00FF24E7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7DC971"/>
  <w14:defaultImageDpi w14:val="300"/>
  <w15:docId w15:val="{D758D51B-15BC-4F97-A6BB-88F9DFD0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Connie Jordan</cp:lastModifiedBy>
  <cp:revision>4</cp:revision>
  <dcterms:created xsi:type="dcterms:W3CDTF">2025-06-04T07:47:00Z</dcterms:created>
  <dcterms:modified xsi:type="dcterms:W3CDTF">2025-06-05T16:11:00Z</dcterms:modified>
  <cp:category/>
</cp:coreProperties>
</file>