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4A048" w14:textId="77777777" w:rsidR="00760B3C" w:rsidRDefault="005506EE">
      <w:pPr>
        <w:pStyle w:val="Title"/>
        <w:jc w:val="center"/>
      </w:pPr>
      <w:r>
        <w:t>21 Days of Prayer &amp; Fasting</w:t>
      </w:r>
    </w:p>
    <w:p w14:paraId="3D9F298E" w14:textId="454795DB" w:rsidR="00F43092" w:rsidRDefault="005506EE" w:rsidP="00F43092">
      <w:pPr>
        <w:jc w:val="center"/>
      </w:pPr>
      <w:r>
        <w:t>Theme: “This Kind”</w:t>
      </w:r>
      <w:r>
        <w:br/>
      </w:r>
      <w:r w:rsidR="00F43092">
        <w:t xml:space="preserve">St. </w:t>
      </w:r>
      <w:r>
        <w:t xml:space="preserve">Matthew 17:21 </w:t>
      </w:r>
      <w:r>
        <w:br/>
        <w:t>“Howbeit this kind goeth not out but by prayer and fasting.</w:t>
      </w:r>
      <w:r>
        <w:t>”</w:t>
      </w:r>
    </w:p>
    <w:p w14:paraId="1BDC29FC" w14:textId="0902F42F" w:rsidR="00F43092" w:rsidRDefault="00F43092" w:rsidP="00F43092">
      <w:pPr>
        <w:jc w:val="center"/>
      </w:pPr>
      <w:r>
        <w:t xml:space="preserve">Jan 17, 2026 </w:t>
      </w:r>
      <w:r w:rsidR="005506EE">
        <w:t>–</w:t>
      </w:r>
      <w:r>
        <w:t xml:space="preserve"> </w:t>
      </w:r>
      <w:r w:rsidR="005506EE">
        <w:t>Feb. 7, 2026</w:t>
      </w:r>
    </w:p>
    <w:p w14:paraId="7F2A11D9" w14:textId="1E9090DD" w:rsidR="00F43092" w:rsidRDefault="00F43092" w:rsidP="00F43092">
      <w:pPr>
        <w:jc w:val="center"/>
      </w:pPr>
      <w:r>
        <w:t>*****************************************************************************************</w:t>
      </w:r>
    </w:p>
    <w:p w14:paraId="2CBF4101" w14:textId="1E09F5DE" w:rsidR="00760B3C" w:rsidRDefault="005506EE" w:rsidP="00F43092">
      <w:pPr>
        <w:pStyle w:val="Heading1"/>
      </w:pPr>
      <w:r>
        <w:t>DAY 1 – Consecration</w:t>
      </w:r>
    </w:p>
    <w:p w14:paraId="402D909D" w14:textId="5BF14723" w:rsidR="00760B3C" w:rsidRDefault="005506EE">
      <w:r>
        <w:t>J</w:t>
      </w:r>
      <w:r>
        <w:t xml:space="preserve">oel 2:15–16 </w:t>
      </w:r>
      <w:r>
        <w:br/>
      </w:r>
      <w:r>
        <w:t>Blow the trumpet in Zion, sanctify a fast, call a solemn assembly:</w:t>
      </w:r>
      <w:r>
        <w:br/>
        <w:t>Gather the people, sanctify the congregation, assemble the elders, gather the children, and those that suck the breasts: let the bridegroom go forth of his chamber, and the bride out of her closet.</w:t>
      </w:r>
    </w:p>
    <w:p w14:paraId="2F11BB4A" w14:textId="77777777" w:rsidR="00760B3C" w:rsidRDefault="005506EE" w:rsidP="00F43092">
      <w:pPr>
        <w:spacing w:after="0" w:line="240" w:lineRule="auto"/>
      </w:pPr>
      <w:r>
        <w:t>Prayer Points:</w:t>
      </w:r>
    </w:p>
    <w:p w14:paraId="564AE112" w14:textId="77777777" w:rsidR="00760B3C" w:rsidRDefault="005506EE" w:rsidP="00F43092">
      <w:pPr>
        <w:spacing w:after="0" w:line="240" w:lineRule="auto"/>
      </w:pPr>
      <w:r>
        <w:t>- Consecrate yourself fully unto the Lord</w:t>
      </w:r>
    </w:p>
    <w:p w14:paraId="11A94B8E" w14:textId="77777777" w:rsidR="00760B3C" w:rsidRDefault="005506EE" w:rsidP="00F43092">
      <w:pPr>
        <w:spacing w:after="0" w:line="240" w:lineRule="auto"/>
      </w:pPr>
      <w:r>
        <w:t>- Repent personally and corporately</w:t>
      </w:r>
    </w:p>
    <w:p w14:paraId="26C43C29" w14:textId="77777777" w:rsidR="00760B3C" w:rsidRDefault="005506EE" w:rsidP="00F43092">
      <w:pPr>
        <w:spacing w:after="0" w:line="240" w:lineRule="auto"/>
      </w:pPr>
      <w:r>
        <w:t>- Dedicate this fast to God’s purpose</w:t>
      </w:r>
    </w:p>
    <w:p w14:paraId="5144C5DD" w14:textId="77777777" w:rsidR="00760B3C" w:rsidRDefault="005506EE">
      <w:pPr>
        <w:pStyle w:val="Heading1"/>
      </w:pPr>
      <w:r>
        <w:t>DAY 2 – Salvation for Youth</w:t>
      </w:r>
    </w:p>
    <w:p w14:paraId="56678860" w14:textId="2B123E76" w:rsidR="00760B3C" w:rsidRDefault="005506EE">
      <w:r>
        <w:t xml:space="preserve">Acts 2:39 </w:t>
      </w:r>
      <w:r>
        <w:br/>
        <w:t>For the promise is unto you, and to your children, and to all that are afar off, even as many as the Lord our God shall call.</w:t>
      </w:r>
    </w:p>
    <w:p w14:paraId="5CE7A397" w14:textId="77777777" w:rsidR="00760B3C" w:rsidRDefault="005506EE" w:rsidP="00F43092">
      <w:pPr>
        <w:spacing w:after="0" w:line="240" w:lineRule="auto"/>
      </w:pPr>
      <w:r>
        <w:t>Prayer Points:</w:t>
      </w:r>
    </w:p>
    <w:p w14:paraId="3D7BB418" w14:textId="77777777" w:rsidR="00760B3C" w:rsidRDefault="005506EE" w:rsidP="00F43092">
      <w:pPr>
        <w:spacing w:after="0" w:line="240" w:lineRule="auto"/>
      </w:pPr>
      <w:r>
        <w:t>- Pray for the salvation of youth</w:t>
      </w:r>
    </w:p>
    <w:p w14:paraId="4DB8C732" w14:textId="77777777" w:rsidR="00760B3C" w:rsidRDefault="005506EE" w:rsidP="00F43092">
      <w:pPr>
        <w:spacing w:after="0" w:line="240" w:lineRule="auto"/>
      </w:pPr>
      <w:r>
        <w:t>- Break deception and rebellion</w:t>
      </w:r>
    </w:p>
    <w:p w14:paraId="44BEB822" w14:textId="77777777" w:rsidR="00760B3C" w:rsidRDefault="005506EE" w:rsidP="00F43092">
      <w:pPr>
        <w:spacing w:after="0" w:line="240" w:lineRule="auto"/>
      </w:pPr>
      <w:r>
        <w:t>- Declare salvation over the next generation</w:t>
      </w:r>
    </w:p>
    <w:p w14:paraId="63AACA90" w14:textId="77777777" w:rsidR="00760B3C" w:rsidRDefault="005506EE">
      <w:pPr>
        <w:pStyle w:val="Heading1"/>
      </w:pPr>
      <w:r>
        <w:t>DAY 3 – Deliverance for Youth</w:t>
      </w:r>
    </w:p>
    <w:p w14:paraId="6C2EC419" w14:textId="7F96B165" w:rsidR="00F43092" w:rsidRDefault="005506EE">
      <w:r>
        <w:t xml:space="preserve">Colossians 1:13 </w:t>
      </w:r>
      <w:r>
        <w:br/>
        <w:t>Who hath delivered us from the power of darkness, and hath translated us into the kingdom of his dear Son:</w:t>
      </w:r>
    </w:p>
    <w:p w14:paraId="25228BCD" w14:textId="5242EA99" w:rsidR="00760B3C" w:rsidRDefault="005506EE" w:rsidP="00F43092">
      <w:pPr>
        <w:spacing w:after="0" w:line="240" w:lineRule="auto"/>
      </w:pPr>
      <w:r>
        <w:t>Prayer</w:t>
      </w:r>
      <w:r>
        <w:t xml:space="preserve"> Points:</w:t>
      </w:r>
    </w:p>
    <w:p w14:paraId="395A0792" w14:textId="77777777" w:rsidR="00760B3C" w:rsidRDefault="005506EE" w:rsidP="00F43092">
      <w:pPr>
        <w:spacing w:after="0" w:line="240" w:lineRule="auto"/>
      </w:pPr>
      <w:r>
        <w:t>- Deliverance from addictions and bondage</w:t>
      </w:r>
    </w:p>
    <w:p w14:paraId="4DE14C8C" w14:textId="77777777" w:rsidR="00760B3C" w:rsidRDefault="005506EE" w:rsidP="00F43092">
      <w:pPr>
        <w:spacing w:after="0" w:line="240" w:lineRule="auto"/>
      </w:pPr>
      <w:r>
        <w:t>- Break peer-pressure strongholds</w:t>
      </w:r>
    </w:p>
    <w:p w14:paraId="57426EE6" w14:textId="77777777" w:rsidR="00760B3C" w:rsidRDefault="005506EE" w:rsidP="00F43092">
      <w:pPr>
        <w:spacing w:after="0" w:line="240" w:lineRule="auto"/>
      </w:pPr>
      <w:r>
        <w:t>- Declare freedom in Christ</w:t>
      </w:r>
    </w:p>
    <w:p w14:paraId="2AA557CE" w14:textId="77777777" w:rsidR="00760B3C" w:rsidRDefault="005506EE">
      <w:pPr>
        <w:pStyle w:val="Heading1"/>
      </w:pPr>
      <w:r>
        <w:t>DAY 4 – Strongholds Pulled Down</w:t>
      </w:r>
    </w:p>
    <w:p w14:paraId="2426430B" w14:textId="04D3721B" w:rsidR="00760B3C" w:rsidRDefault="005506EE">
      <w:r>
        <w:t xml:space="preserve">2 Corinthians 10:4–5 </w:t>
      </w:r>
      <w:r>
        <w:br/>
        <w:t xml:space="preserve">(For the weapons of our warfare are not carnal, but mighty through God to the pulling down </w:t>
      </w:r>
      <w:r>
        <w:lastRenderedPageBreak/>
        <w:t>of strong holds;)</w:t>
      </w:r>
      <w:r>
        <w:br/>
        <w:t xml:space="preserve">Casting down imaginations, and every high thing that exalteth itself against the knowledge of God, and bringing into captivity every thought to the obedience of </w:t>
      </w:r>
      <w:proofErr w:type="gramStart"/>
      <w:r>
        <w:t>Christ;</w:t>
      </w:r>
      <w:proofErr w:type="gramEnd"/>
    </w:p>
    <w:p w14:paraId="660DE51E" w14:textId="77777777" w:rsidR="00F43092" w:rsidRDefault="00F43092" w:rsidP="00F43092">
      <w:pPr>
        <w:spacing w:after="0" w:line="240" w:lineRule="auto"/>
      </w:pPr>
    </w:p>
    <w:p w14:paraId="463A12E3" w14:textId="77777777" w:rsidR="00F43092" w:rsidRDefault="00F43092" w:rsidP="00F43092">
      <w:pPr>
        <w:spacing w:after="0" w:line="240" w:lineRule="auto"/>
      </w:pPr>
    </w:p>
    <w:p w14:paraId="6AE6C23A" w14:textId="3E1BA948" w:rsidR="00760B3C" w:rsidRDefault="005506EE" w:rsidP="00F43092">
      <w:pPr>
        <w:spacing w:after="0" w:line="240" w:lineRule="auto"/>
      </w:pPr>
      <w:r>
        <w:t>Prayer Points:</w:t>
      </w:r>
    </w:p>
    <w:p w14:paraId="31B624FB" w14:textId="77777777" w:rsidR="00760B3C" w:rsidRDefault="005506EE" w:rsidP="00F43092">
      <w:pPr>
        <w:spacing w:after="0" w:line="240" w:lineRule="auto"/>
      </w:pPr>
      <w:r>
        <w:t>- Pull down mental and spiritual strongholds</w:t>
      </w:r>
    </w:p>
    <w:p w14:paraId="33B5790A" w14:textId="77777777" w:rsidR="00760B3C" w:rsidRDefault="005506EE" w:rsidP="00F43092">
      <w:pPr>
        <w:spacing w:after="0" w:line="240" w:lineRule="auto"/>
      </w:pPr>
      <w:r>
        <w:t>- Cast down fear and confusion</w:t>
      </w:r>
    </w:p>
    <w:p w14:paraId="53F155E4" w14:textId="77777777" w:rsidR="00760B3C" w:rsidRDefault="005506EE" w:rsidP="00F43092">
      <w:pPr>
        <w:spacing w:after="0" w:line="240" w:lineRule="auto"/>
      </w:pPr>
      <w:r>
        <w:t>- Align thoughts with God’s Word</w:t>
      </w:r>
    </w:p>
    <w:p w14:paraId="6C78DCD3" w14:textId="77777777" w:rsidR="00760B3C" w:rsidRDefault="005506EE">
      <w:pPr>
        <w:pStyle w:val="Heading1"/>
      </w:pPr>
      <w:r>
        <w:t>DAY 5 – Generational Curses Broken</w:t>
      </w:r>
    </w:p>
    <w:p w14:paraId="73BC720D" w14:textId="3ECD3A12" w:rsidR="00760B3C" w:rsidRDefault="005506EE">
      <w:r>
        <w:t xml:space="preserve">Galatians 3:13 </w:t>
      </w:r>
      <w:r>
        <w:br/>
      </w:r>
      <w:r>
        <w:t xml:space="preserve">Christ hath redeemed us from the curse of the law, being made a curse for us: for it is written, Cursed is </w:t>
      </w:r>
      <w:proofErr w:type="gramStart"/>
      <w:r>
        <w:t>every one</w:t>
      </w:r>
      <w:proofErr w:type="gramEnd"/>
      <w:r>
        <w:t xml:space="preserve"> that hangeth on a tree:</w:t>
      </w:r>
    </w:p>
    <w:p w14:paraId="1F70500A" w14:textId="77777777" w:rsidR="00760B3C" w:rsidRDefault="005506EE" w:rsidP="00F43092">
      <w:pPr>
        <w:spacing w:after="0" w:line="240" w:lineRule="auto"/>
      </w:pPr>
      <w:r>
        <w:t>Prayer Points:</w:t>
      </w:r>
    </w:p>
    <w:p w14:paraId="32BB5817" w14:textId="77777777" w:rsidR="00760B3C" w:rsidRDefault="005506EE" w:rsidP="00F43092">
      <w:pPr>
        <w:spacing w:after="0" w:line="240" w:lineRule="auto"/>
      </w:pPr>
      <w:r>
        <w:t>- Renounce generational curses</w:t>
      </w:r>
    </w:p>
    <w:p w14:paraId="582F36A2" w14:textId="77777777" w:rsidR="00760B3C" w:rsidRDefault="005506EE" w:rsidP="00F43092">
      <w:pPr>
        <w:spacing w:after="0" w:line="240" w:lineRule="auto"/>
      </w:pPr>
      <w:r>
        <w:t>- Declare Christ’s redemption</w:t>
      </w:r>
    </w:p>
    <w:p w14:paraId="264FBB3F" w14:textId="77777777" w:rsidR="00760B3C" w:rsidRDefault="005506EE">
      <w:r>
        <w:t>- Establish godly family legacies</w:t>
      </w:r>
    </w:p>
    <w:p w14:paraId="5BCF23EC" w14:textId="77777777" w:rsidR="00760B3C" w:rsidRDefault="005506EE">
      <w:pPr>
        <w:pStyle w:val="Heading1"/>
      </w:pPr>
      <w:r>
        <w:t>DAY 6 – Yokes Destroyed</w:t>
      </w:r>
    </w:p>
    <w:p w14:paraId="34A1EBE1" w14:textId="62398A38" w:rsidR="00760B3C" w:rsidRDefault="005506EE">
      <w:r>
        <w:t xml:space="preserve">Isaiah 10:27 </w:t>
      </w:r>
      <w:r>
        <w:br/>
        <w:t>And it shall come to pass in that day, that his burden shall be taken away from off thy shoulder, and his yoke from off thy neck, and the yoke shall be destroyed because of the anointing.</w:t>
      </w:r>
    </w:p>
    <w:p w14:paraId="42E2D3BB" w14:textId="77777777" w:rsidR="00760B3C" w:rsidRDefault="005506EE" w:rsidP="00F43092">
      <w:pPr>
        <w:spacing w:after="0" w:line="240" w:lineRule="auto"/>
      </w:pPr>
      <w:r>
        <w:t>Prayer Points:</w:t>
      </w:r>
    </w:p>
    <w:p w14:paraId="12E1813B" w14:textId="77777777" w:rsidR="00760B3C" w:rsidRDefault="005506EE" w:rsidP="00F43092">
      <w:pPr>
        <w:spacing w:after="0" w:line="240" w:lineRule="auto"/>
      </w:pPr>
      <w:r>
        <w:t>- Declare yokes destroyed</w:t>
      </w:r>
    </w:p>
    <w:p w14:paraId="7027752B" w14:textId="77777777" w:rsidR="00760B3C" w:rsidRDefault="005506EE" w:rsidP="00F43092">
      <w:pPr>
        <w:spacing w:after="0" w:line="240" w:lineRule="auto"/>
      </w:pPr>
      <w:r>
        <w:t>- Release the anointing</w:t>
      </w:r>
    </w:p>
    <w:p w14:paraId="34C6F06D" w14:textId="77777777" w:rsidR="00760B3C" w:rsidRDefault="005506EE" w:rsidP="00F43092">
      <w:pPr>
        <w:spacing w:after="0" w:line="240" w:lineRule="auto"/>
      </w:pPr>
      <w:r>
        <w:t>- Break oppression permanently</w:t>
      </w:r>
    </w:p>
    <w:p w14:paraId="4F025E89" w14:textId="77777777" w:rsidR="00760B3C" w:rsidRDefault="005506EE">
      <w:pPr>
        <w:pStyle w:val="Heading1"/>
      </w:pPr>
      <w:r>
        <w:t>DAY 7 – Walking in Deliverance</w:t>
      </w:r>
    </w:p>
    <w:p w14:paraId="28F19EEA" w14:textId="547883B3" w:rsidR="00760B3C" w:rsidRDefault="005506EE">
      <w:r>
        <w:t xml:space="preserve">John 8:36 </w:t>
      </w:r>
      <w:r>
        <w:br/>
        <w:t>If the Son therefore shall make you free, ye shall be free indeed.</w:t>
      </w:r>
    </w:p>
    <w:p w14:paraId="586A351F" w14:textId="77777777" w:rsidR="00760B3C" w:rsidRDefault="005506EE" w:rsidP="00F43092">
      <w:pPr>
        <w:spacing w:after="0" w:line="240" w:lineRule="auto"/>
      </w:pPr>
      <w:r>
        <w:t>Prayer Points:</w:t>
      </w:r>
    </w:p>
    <w:p w14:paraId="7D84D65A" w14:textId="77777777" w:rsidR="00760B3C" w:rsidRDefault="005506EE" w:rsidP="00F43092">
      <w:pPr>
        <w:spacing w:after="0" w:line="240" w:lineRule="auto"/>
      </w:pPr>
      <w:r>
        <w:t>- Walk daily in freedom</w:t>
      </w:r>
    </w:p>
    <w:p w14:paraId="6C2030B4" w14:textId="77777777" w:rsidR="00760B3C" w:rsidRDefault="005506EE" w:rsidP="00F43092">
      <w:pPr>
        <w:spacing w:after="0" w:line="240" w:lineRule="auto"/>
      </w:pPr>
      <w:r>
        <w:t>- Close doors to returning bondage</w:t>
      </w:r>
    </w:p>
    <w:p w14:paraId="29F96CE4" w14:textId="77777777" w:rsidR="00760B3C" w:rsidRDefault="005506EE" w:rsidP="00F43092">
      <w:pPr>
        <w:spacing w:after="0" w:line="240" w:lineRule="auto"/>
      </w:pPr>
      <w:r>
        <w:t>- Maintain deliverance</w:t>
      </w:r>
    </w:p>
    <w:p w14:paraId="60D33846" w14:textId="77777777" w:rsidR="00760B3C" w:rsidRDefault="005506EE">
      <w:pPr>
        <w:pStyle w:val="Heading1"/>
      </w:pPr>
      <w:r>
        <w:t>DAY 8 – Filled With the Holy Ghost</w:t>
      </w:r>
    </w:p>
    <w:p w14:paraId="2222C048" w14:textId="2E613F72" w:rsidR="00760B3C" w:rsidRDefault="005506EE">
      <w:r>
        <w:t xml:space="preserve">Acts 1:8 </w:t>
      </w:r>
      <w:r>
        <w:br/>
        <w:t xml:space="preserve">But ye shall receive power, after that the Holy Ghost </w:t>
      </w:r>
      <w:proofErr w:type="gramStart"/>
      <w:r>
        <w:t>is come</w:t>
      </w:r>
      <w:proofErr w:type="gramEnd"/>
      <w:r>
        <w:t xml:space="preserve"> upon you: and ye shall be witnesses unto me both in Jerusalem, and in all Judaea, and in Samaria, and unto the uttermost part of the earth.</w:t>
      </w:r>
    </w:p>
    <w:p w14:paraId="2A373E62" w14:textId="77777777" w:rsidR="00760B3C" w:rsidRDefault="005506EE" w:rsidP="00F43092">
      <w:pPr>
        <w:spacing w:after="0" w:line="240" w:lineRule="auto"/>
      </w:pPr>
      <w:r>
        <w:t>Prayer Points:</w:t>
      </w:r>
    </w:p>
    <w:p w14:paraId="2461003B" w14:textId="77777777" w:rsidR="00760B3C" w:rsidRDefault="005506EE" w:rsidP="00F43092">
      <w:pPr>
        <w:spacing w:after="0" w:line="240" w:lineRule="auto"/>
      </w:pPr>
      <w:r>
        <w:t>- Pray for fresh infilling</w:t>
      </w:r>
    </w:p>
    <w:p w14:paraId="3852ADFA" w14:textId="77777777" w:rsidR="00760B3C" w:rsidRDefault="005506EE" w:rsidP="00F43092">
      <w:pPr>
        <w:spacing w:after="0" w:line="240" w:lineRule="auto"/>
      </w:pPr>
      <w:r>
        <w:t>- Ask for boldness and power</w:t>
      </w:r>
    </w:p>
    <w:p w14:paraId="56E921CA" w14:textId="77777777" w:rsidR="00760B3C" w:rsidRDefault="005506EE" w:rsidP="00F43092">
      <w:pPr>
        <w:spacing w:after="0" w:line="240" w:lineRule="auto"/>
      </w:pPr>
      <w:r>
        <w:t>- Stir spiritual gifts</w:t>
      </w:r>
    </w:p>
    <w:p w14:paraId="48C237A5" w14:textId="77777777" w:rsidR="00760B3C" w:rsidRDefault="005506EE">
      <w:pPr>
        <w:pStyle w:val="Heading1"/>
      </w:pPr>
      <w:r>
        <w:t>DAY 9 – Led by the Spirit</w:t>
      </w:r>
    </w:p>
    <w:p w14:paraId="5DDD990B" w14:textId="63CBD4F3" w:rsidR="00760B3C" w:rsidRDefault="005506EE">
      <w:r>
        <w:t xml:space="preserve">Romans 8:14 </w:t>
      </w:r>
      <w:r>
        <w:br/>
      </w:r>
      <w:r>
        <w:t>For as many as are led by the Spirit of God, they are the sons of God.</w:t>
      </w:r>
    </w:p>
    <w:p w14:paraId="19452E9D" w14:textId="77777777" w:rsidR="00760B3C" w:rsidRDefault="005506EE" w:rsidP="00F43092">
      <w:pPr>
        <w:spacing w:after="0" w:line="240" w:lineRule="auto"/>
      </w:pPr>
      <w:r>
        <w:t>Prayer Points:</w:t>
      </w:r>
    </w:p>
    <w:p w14:paraId="0E19FAEE" w14:textId="77777777" w:rsidR="00760B3C" w:rsidRDefault="005506EE" w:rsidP="00F43092">
      <w:pPr>
        <w:spacing w:after="0" w:line="240" w:lineRule="auto"/>
      </w:pPr>
      <w:r>
        <w:t>- Yield to the Holy Spirit</w:t>
      </w:r>
    </w:p>
    <w:p w14:paraId="15BC314A" w14:textId="77777777" w:rsidR="00760B3C" w:rsidRDefault="005506EE" w:rsidP="00F43092">
      <w:pPr>
        <w:spacing w:after="0" w:line="240" w:lineRule="auto"/>
      </w:pPr>
      <w:r>
        <w:t>- Walk in obedience</w:t>
      </w:r>
    </w:p>
    <w:p w14:paraId="6FBB9987" w14:textId="77777777" w:rsidR="00760B3C" w:rsidRDefault="005506EE" w:rsidP="00F43092">
      <w:pPr>
        <w:spacing w:after="0" w:line="240" w:lineRule="auto"/>
      </w:pPr>
      <w:r>
        <w:t>- Discern God’s voice</w:t>
      </w:r>
    </w:p>
    <w:p w14:paraId="0AFDD259" w14:textId="77777777" w:rsidR="00760B3C" w:rsidRDefault="005506EE">
      <w:pPr>
        <w:pStyle w:val="Heading1"/>
      </w:pPr>
      <w:r>
        <w:t>DAY 10 – Wisdom From God</w:t>
      </w:r>
    </w:p>
    <w:p w14:paraId="467B4F03" w14:textId="1DB554A2" w:rsidR="00760B3C" w:rsidRDefault="005506EE">
      <w:r>
        <w:t xml:space="preserve">James 1:5 </w:t>
      </w:r>
      <w:r>
        <w:br/>
      </w:r>
      <w:r>
        <w:t>If any of you lack wisdom, let him ask of God, that giveth to all men liberally, and upbraideth not; and it shall be given him.</w:t>
      </w:r>
    </w:p>
    <w:p w14:paraId="03930627" w14:textId="77777777" w:rsidR="00760B3C" w:rsidRDefault="005506EE" w:rsidP="00F43092">
      <w:pPr>
        <w:spacing w:after="0" w:line="240" w:lineRule="auto"/>
      </w:pPr>
      <w:r>
        <w:t>Prayer Points:</w:t>
      </w:r>
    </w:p>
    <w:p w14:paraId="3A5FB466" w14:textId="77777777" w:rsidR="00760B3C" w:rsidRDefault="005506EE" w:rsidP="00F43092">
      <w:pPr>
        <w:spacing w:after="0" w:line="240" w:lineRule="auto"/>
      </w:pPr>
      <w:r>
        <w:t>- Ask for godly wisdom</w:t>
      </w:r>
    </w:p>
    <w:p w14:paraId="049889AC" w14:textId="77777777" w:rsidR="00760B3C" w:rsidRDefault="005506EE" w:rsidP="00F43092">
      <w:pPr>
        <w:spacing w:after="0" w:line="240" w:lineRule="auto"/>
      </w:pPr>
      <w:r>
        <w:t>- Pray clarity in decisions</w:t>
      </w:r>
    </w:p>
    <w:p w14:paraId="6AE62C13" w14:textId="77777777" w:rsidR="00760B3C" w:rsidRDefault="005506EE" w:rsidP="00F43092">
      <w:pPr>
        <w:spacing w:after="0" w:line="240" w:lineRule="auto"/>
      </w:pPr>
      <w:r>
        <w:t>- Declare wisdom over families</w:t>
      </w:r>
    </w:p>
    <w:p w14:paraId="1B35D5A2" w14:textId="77777777" w:rsidR="00760B3C" w:rsidRDefault="005506EE">
      <w:pPr>
        <w:pStyle w:val="Heading1"/>
      </w:pPr>
      <w:r>
        <w:t>DAY 11 – Strengthened Faith</w:t>
      </w:r>
    </w:p>
    <w:p w14:paraId="7B515DB9" w14:textId="507C82F9" w:rsidR="00760B3C" w:rsidRDefault="005506EE">
      <w:r>
        <w:t xml:space="preserve">Romans 10:17 </w:t>
      </w:r>
      <w:r>
        <w:br/>
        <w:t>So then faith cometh by hearing, and hearing by the word of God.</w:t>
      </w:r>
    </w:p>
    <w:p w14:paraId="7B85730C" w14:textId="77777777" w:rsidR="00760B3C" w:rsidRDefault="005506EE" w:rsidP="00F43092">
      <w:pPr>
        <w:spacing w:after="0" w:line="240" w:lineRule="auto"/>
      </w:pPr>
      <w:r>
        <w:t>Prayer Points:</w:t>
      </w:r>
    </w:p>
    <w:p w14:paraId="499B827A" w14:textId="77777777" w:rsidR="00760B3C" w:rsidRDefault="005506EE" w:rsidP="00F43092">
      <w:pPr>
        <w:spacing w:after="0" w:line="240" w:lineRule="auto"/>
      </w:pPr>
      <w:r>
        <w:t>- Increase faith through the Word</w:t>
      </w:r>
    </w:p>
    <w:p w14:paraId="6DE96A8B" w14:textId="77777777" w:rsidR="00760B3C" w:rsidRDefault="005506EE" w:rsidP="00F43092">
      <w:pPr>
        <w:spacing w:after="0" w:line="240" w:lineRule="auto"/>
      </w:pPr>
      <w:r>
        <w:t>- Break unbelief</w:t>
      </w:r>
    </w:p>
    <w:p w14:paraId="2EA949BD" w14:textId="77777777" w:rsidR="00760B3C" w:rsidRDefault="005506EE" w:rsidP="00F43092">
      <w:pPr>
        <w:spacing w:after="0" w:line="240" w:lineRule="auto"/>
      </w:pPr>
      <w:r>
        <w:t>- Trust God fully</w:t>
      </w:r>
    </w:p>
    <w:p w14:paraId="2F7E9939" w14:textId="77777777" w:rsidR="00760B3C" w:rsidRDefault="005506EE">
      <w:pPr>
        <w:pStyle w:val="Heading1"/>
      </w:pPr>
      <w:r>
        <w:t>DAY 12 – Faith for the Impossible</w:t>
      </w:r>
    </w:p>
    <w:p w14:paraId="26C8F713" w14:textId="53B9662B" w:rsidR="00760B3C" w:rsidRDefault="005506EE">
      <w:r>
        <w:t xml:space="preserve">Mark 9:23 </w:t>
      </w:r>
      <w:r>
        <w:br/>
        <w:t>Jesus said unto him, If thou canst believe, all things are possible to him that believeth.</w:t>
      </w:r>
    </w:p>
    <w:p w14:paraId="06BB65CE" w14:textId="77777777" w:rsidR="00760B3C" w:rsidRDefault="005506EE" w:rsidP="00F43092">
      <w:pPr>
        <w:spacing w:after="0" w:line="240" w:lineRule="auto"/>
      </w:pPr>
      <w:r>
        <w:t>Prayer Points:</w:t>
      </w:r>
    </w:p>
    <w:p w14:paraId="5E3D3167" w14:textId="77777777" w:rsidR="00760B3C" w:rsidRDefault="005506EE" w:rsidP="00F43092">
      <w:pPr>
        <w:spacing w:after="0" w:line="240" w:lineRule="auto"/>
      </w:pPr>
      <w:r>
        <w:t>- Believe beyond limitations</w:t>
      </w:r>
    </w:p>
    <w:p w14:paraId="6C9D24A4" w14:textId="77777777" w:rsidR="00760B3C" w:rsidRDefault="005506EE" w:rsidP="00F43092">
      <w:pPr>
        <w:spacing w:after="0" w:line="240" w:lineRule="auto"/>
      </w:pPr>
      <w:r>
        <w:t>- Speak life</w:t>
      </w:r>
    </w:p>
    <w:p w14:paraId="63939AD1" w14:textId="77777777" w:rsidR="00760B3C" w:rsidRDefault="005506EE" w:rsidP="00F43092">
      <w:pPr>
        <w:spacing w:after="0" w:line="240" w:lineRule="auto"/>
      </w:pPr>
      <w:r>
        <w:t>- Trust God’s power</w:t>
      </w:r>
    </w:p>
    <w:p w14:paraId="30A72BDA" w14:textId="77777777" w:rsidR="00760B3C" w:rsidRDefault="005506EE">
      <w:pPr>
        <w:pStyle w:val="Heading1"/>
      </w:pPr>
      <w:r>
        <w:t>DAY 13 – Healing for the Body</w:t>
      </w:r>
    </w:p>
    <w:p w14:paraId="184A2190" w14:textId="0A91660D" w:rsidR="00760B3C" w:rsidRDefault="005506EE">
      <w:r>
        <w:t xml:space="preserve">Isaiah 53:5 </w:t>
      </w:r>
      <w:r>
        <w:br/>
        <w:t>But he was wounded for our transgressions, he was bruised for our iniquities: the chastisement of our peace was upon him; and with his stripes we are healed.</w:t>
      </w:r>
    </w:p>
    <w:p w14:paraId="6EF66335" w14:textId="77777777" w:rsidR="00760B3C" w:rsidRDefault="005506EE" w:rsidP="00F43092">
      <w:pPr>
        <w:spacing w:after="0" w:line="240" w:lineRule="auto"/>
      </w:pPr>
      <w:r>
        <w:t>Prayer Points:</w:t>
      </w:r>
    </w:p>
    <w:p w14:paraId="7D48D68C" w14:textId="77777777" w:rsidR="00760B3C" w:rsidRDefault="005506EE" w:rsidP="00F43092">
      <w:pPr>
        <w:spacing w:after="0" w:line="240" w:lineRule="auto"/>
      </w:pPr>
      <w:r>
        <w:t>- Pray healing</w:t>
      </w:r>
    </w:p>
    <w:p w14:paraId="6E5BA115" w14:textId="77777777" w:rsidR="00760B3C" w:rsidRDefault="005506EE" w:rsidP="00F43092">
      <w:pPr>
        <w:spacing w:after="0" w:line="240" w:lineRule="auto"/>
      </w:pPr>
      <w:r>
        <w:t>- Declare wholeness</w:t>
      </w:r>
    </w:p>
    <w:p w14:paraId="4C3F95F1" w14:textId="77777777" w:rsidR="00760B3C" w:rsidRDefault="005506EE" w:rsidP="00F43092">
      <w:pPr>
        <w:spacing w:after="0" w:line="240" w:lineRule="auto"/>
      </w:pPr>
      <w:r>
        <w:t>- Thank God for restoration</w:t>
      </w:r>
    </w:p>
    <w:p w14:paraId="3E682D5F" w14:textId="77777777" w:rsidR="00760B3C" w:rsidRDefault="005506EE">
      <w:pPr>
        <w:pStyle w:val="Heading1"/>
      </w:pPr>
      <w:r>
        <w:t>DAY 14 – Healing of Mind &amp; Emotions</w:t>
      </w:r>
    </w:p>
    <w:p w14:paraId="3DA161CA" w14:textId="0704BFD1" w:rsidR="00760B3C" w:rsidRDefault="005506EE">
      <w:r>
        <w:t xml:space="preserve">Psalm 147:3 </w:t>
      </w:r>
      <w:r>
        <w:br/>
        <w:t>He healeth the broken in heart, and bindeth up their wounds.</w:t>
      </w:r>
    </w:p>
    <w:p w14:paraId="026E6166" w14:textId="77777777" w:rsidR="00F43092" w:rsidRDefault="00F43092" w:rsidP="00F43092">
      <w:pPr>
        <w:spacing w:after="0" w:line="240" w:lineRule="auto"/>
      </w:pPr>
    </w:p>
    <w:p w14:paraId="733158C6" w14:textId="15233329" w:rsidR="00760B3C" w:rsidRDefault="005506EE" w:rsidP="00F43092">
      <w:pPr>
        <w:spacing w:after="0" w:line="240" w:lineRule="auto"/>
      </w:pPr>
      <w:r>
        <w:t>Prayer Points:</w:t>
      </w:r>
    </w:p>
    <w:p w14:paraId="47278E54" w14:textId="77777777" w:rsidR="00760B3C" w:rsidRDefault="005506EE" w:rsidP="00F43092">
      <w:pPr>
        <w:spacing w:after="0" w:line="240" w:lineRule="auto"/>
      </w:pPr>
      <w:r>
        <w:t>- Heal emotional wounds</w:t>
      </w:r>
    </w:p>
    <w:p w14:paraId="538C03A8" w14:textId="77777777" w:rsidR="00760B3C" w:rsidRDefault="005506EE" w:rsidP="00F43092">
      <w:pPr>
        <w:spacing w:after="0" w:line="240" w:lineRule="auto"/>
      </w:pPr>
      <w:r>
        <w:t>- Restore peace and joy</w:t>
      </w:r>
    </w:p>
    <w:p w14:paraId="3D752763" w14:textId="77777777" w:rsidR="00760B3C" w:rsidRDefault="005506EE" w:rsidP="00F43092">
      <w:pPr>
        <w:spacing w:after="0" w:line="240" w:lineRule="auto"/>
      </w:pPr>
      <w:r>
        <w:t>- Declare soundness of mind</w:t>
      </w:r>
    </w:p>
    <w:p w14:paraId="5274D542" w14:textId="77777777" w:rsidR="00760B3C" w:rsidRDefault="005506EE">
      <w:pPr>
        <w:pStyle w:val="Heading1"/>
      </w:pPr>
      <w:r>
        <w:t>DAY 15 – Financial Breakthrough</w:t>
      </w:r>
    </w:p>
    <w:p w14:paraId="67262C13" w14:textId="5C3F6627" w:rsidR="00760B3C" w:rsidRDefault="005506EE">
      <w:r>
        <w:t xml:space="preserve">Philippians 4:19 </w:t>
      </w:r>
      <w:r>
        <w:br/>
      </w:r>
      <w:r>
        <w:t>But my God shall supply all your need according to his riches in glory by Christ Jesus.</w:t>
      </w:r>
    </w:p>
    <w:p w14:paraId="3E75D2B5" w14:textId="77777777" w:rsidR="00760B3C" w:rsidRDefault="005506EE" w:rsidP="00F43092">
      <w:pPr>
        <w:spacing w:after="0" w:line="240" w:lineRule="auto"/>
      </w:pPr>
      <w:r>
        <w:t>Prayer Points:</w:t>
      </w:r>
    </w:p>
    <w:p w14:paraId="4921429E" w14:textId="77777777" w:rsidR="00760B3C" w:rsidRDefault="005506EE" w:rsidP="00F43092">
      <w:pPr>
        <w:spacing w:after="0" w:line="240" w:lineRule="auto"/>
      </w:pPr>
      <w:r>
        <w:t>- Break cycles of lack</w:t>
      </w:r>
    </w:p>
    <w:p w14:paraId="1C059193" w14:textId="77777777" w:rsidR="00760B3C" w:rsidRDefault="005506EE" w:rsidP="00F43092">
      <w:pPr>
        <w:spacing w:after="0" w:line="240" w:lineRule="auto"/>
      </w:pPr>
      <w:r>
        <w:t>- Pray provision</w:t>
      </w:r>
    </w:p>
    <w:p w14:paraId="1CAE76A4" w14:textId="77777777" w:rsidR="00760B3C" w:rsidRDefault="005506EE" w:rsidP="00F43092">
      <w:pPr>
        <w:spacing w:after="0" w:line="240" w:lineRule="auto"/>
      </w:pPr>
      <w:r>
        <w:t>- Trust God as Provider</w:t>
      </w:r>
    </w:p>
    <w:p w14:paraId="6C0A3AEE" w14:textId="77777777" w:rsidR="00760B3C" w:rsidRDefault="005506EE">
      <w:pPr>
        <w:pStyle w:val="Heading1"/>
      </w:pPr>
      <w:r>
        <w:t>DAY 16 – Wisdom in Finances</w:t>
      </w:r>
    </w:p>
    <w:p w14:paraId="5F83B5FE" w14:textId="073ECCF9" w:rsidR="00760B3C" w:rsidRDefault="005506EE">
      <w:r>
        <w:t xml:space="preserve">Proverbs 3:9–10 </w:t>
      </w:r>
      <w:r>
        <w:br/>
        <w:t>Honour the Lord with thy substance, and with the firstfruits of all thine increase:</w:t>
      </w:r>
      <w:r>
        <w:br/>
        <w:t>So shall thy barns be filled with plenty, and thy presses shall burst out with new wine.</w:t>
      </w:r>
    </w:p>
    <w:p w14:paraId="5AE9C317" w14:textId="77777777" w:rsidR="00760B3C" w:rsidRDefault="005506EE" w:rsidP="00F43092">
      <w:pPr>
        <w:spacing w:after="0" w:line="240" w:lineRule="auto"/>
      </w:pPr>
      <w:r>
        <w:t>Prayer Points:</w:t>
      </w:r>
    </w:p>
    <w:p w14:paraId="54EE1FD2" w14:textId="77777777" w:rsidR="00760B3C" w:rsidRDefault="005506EE" w:rsidP="00F43092">
      <w:pPr>
        <w:spacing w:after="0" w:line="240" w:lineRule="auto"/>
      </w:pPr>
      <w:r>
        <w:t>- Practice godly stewardship</w:t>
      </w:r>
    </w:p>
    <w:p w14:paraId="4E47ACA8" w14:textId="77777777" w:rsidR="00760B3C" w:rsidRDefault="005506EE" w:rsidP="00F43092">
      <w:pPr>
        <w:spacing w:after="0" w:line="240" w:lineRule="auto"/>
      </w:pPr>
      <w:r>
        <w:t>- Honor God financially</w:t>
      </w:r>
    </w:p>
    <w:p w14:paraId="2EB77C0E" w14:textId="77777777" w:rsidR="00760B3C" w:rsidRDefault="005506EE" w:rsidP="00F43092">
      <w:pPr>
        <w:spacing w:after="0" w:line="240" w:lineRule="auto"/>
      </w:pPr>
      <w:r>
        <w:t>- Expect increase</w:t>
      </w:r>
    </w:p>
    <w:p w14:paraId="501EE274" w14:textId="77777777" w:rsidR="00760B3C" w:rsidRDefault="005506EE">
      <w:pPr>
        <w:pStyle w:val="Heading1"/>
      </w:pPr>
      <w:r>
        <w:t>DAY 17 – Marriages Strengthened</w:t>
      </w:r>
    </w:p>
    <w:p w14:paraId="4BE24CEA" w14:textId="0F4A2807" w:rsidR="00760B3C" w:rsidRDefault="005506EE">
      <w:r>
        <w:t xml:space="preserve">Ecclesiastes 4:12 </w:t>
      </w:r>
      <w:r>
        <w:br/>
        <w:t xml:space="preserve">And if one </w:t>
      </w:r>
      <w:proofErr w:type="gramStart"/>
      <w:r>
        <w:t>prevail</w:t>
      </w:r>
      <w:proofErr w:type="gramEnd"/>
      <w:r>
        <w:t xml:space="preserve"> against him, two shall withstand him; and a threefold cord is not quickly broken.</w:t>
      </w:r>
    </w:p>
    <w:p w14:paraId="43AD7F81" w14:textId="77777777" w:rsidR="00760B3C" w:rsidRDefault="005506EE" w:rsidP="00F43092">
      <w:pPr>
        <w:spacing w:after="0" w:line="240" w:lineRule="auto"/>
      </w:pPr>
      <w:r>
        <w:t>Prayer Points:</w:t>
      </w:r>
    </w:p>
    <w:p w14:paraId="7201512D" w14:textId="77777777" w:rsidR="00760B3C" w:rsidRDefault="005506EE" w:rsidP="00F43092">
      <w:pPr>
        <w:spacing w:after="0" w:line="240" w:lineRule="auto"/>
      </w:pPr>
      <w:r>
        <w:t>- Strengthen marriages</w:t>
      </w:r>
    </w:p>
    <w:p w14:paraId="379418F8" w14:textId="77777777" w:rsidR="00760B3C" w:rsidRDefault="005506EE" w:rsidP="00F43092">
      <w:pPr>
        <w:spacing w:after="0" w:line="240" w:lineRule="auto"/>
      </w:pPr>
      <w:r>
        <w:t>- Restore unity and love</w:t>
      </w:r>
    </w:p>
    <w:p w14:paraId="478EB20B" w14:textId="77777777" w:rsidR="00760B3C" w:rsidRDefault="005506EE" w:rsidP="00F43092">
      <w:pPr>
        <w:spacing w:after="0" w:line="240" w:lineRule="auto"/>
      </w:pPr>
      <w:r>
        <w:t>- Place Christ at the center</w:t>
      </w:r>
    </w:p>
    <w:p w14:paraId="48512291" w14:textId="77777777" w:rsidR="00760B3C" w:rsidRDefault="005506EE">
      <w:pPr>
        <w:pStyle w:val="Heading1"/>
      </w:pPr>
      <w:r>
        <w:t>DAY 18 – Authority Over the Enemy</w:t>
      </w:r>
    </w:p>
    <w:p w14:paraId="6BA7F4F5" w14:textId="2AEE5788" w:rsidR="00760B3C" w:rsidRDefault="005506EE">
      <w:r>
        <w:t xml:space="preserve">Luke 10:19 </w:t>
      </w:r>
      <w:r>
        <w:br/>
        <w:t>Behold, I give unto you power to tread on serpents and scorpions, and over all the power of the enemy: and nothing shall by any means hurt you.</w:t>
      </w:r>
    </w:p>
    <w:p w14:paraId="256D4481" w14:textId="77777777" w:rsidR="00760B3C" w:rsidRDefault="005506EE" w:rsidP="00F43092">
      <w:pPr>
        <w:spacing w:after="0" w:line="240" w:lineRule="auto"/>
      </w:pPr>
      <w:r>
        <w:t>Prayer Points:</w:t>
      </w:r>
    </w:p>
    <w:p w14:paraId="6BE9D91C" w14:textId="77777777" w:rsidR="00760B3C" w:rsidRDefault="005506EE" w:rsidP="00F43092">
      <w:pPr>
        <w:spacing w:after="0" w:line="240" w:lineRule="auto"/>
      </w:pPr>
      <w:r>
        <w:t>- Walk in authority</w:t>
      </w:r>
    </w:p>
    <w:p w14:paraId="053AF59F" w14:textId="77777777" w:rsidR="00760B3C" w:rsidRDefault="005506EE" w:rsidP="00F43092">
      <w:pPr>
        <w:spacing w:after="0" w:line="240" w:lineRule="auto"/>
      </w:pPr>
      <w:r>
        <w:t>- Rebuke opposition</w:t>
      </w:r>
    </w:p>
    <w:p w14:paraId="41ED7E59" w14:textId="77777777" w:rsidR="00760B3C" w:rsidRDefault="005506EE" w:rsidP="00F43092">
      <w:pPr>
        <w:spacing w:after="0" w:line="240" w:lineRule="auto"/>
      </w:pPr>
      <w:r>
        <w:t>- Enforce Christ’s victory</w:t>
      </w:r>
    </w:p>
    <w:p w14:paraId="4F14EEE7" w14:textId="77777777" w:rsidR="00760B3C" w:rsidRDefault="005506EE">
      <w:pPr>
        <w:pStyle w:val="Heading1"/>
      </w:pPr>
      <w:r>
        <w:t>DAY 19 – Persevering Prayer</w:t>
      </w:r>
    </w:p>
    <w:p w14:paraId="711DF433" w14:textId="14A0BEB9" w:rsidR="00760B3C" w:rsidRDefault="005506EE">
      <w:r>
        <w:t xml:space="preserve">Daniel 10:12 </w:t>
      </w:r>
      <w:r>
        <w:br/>
        <w:t>Then said he unto me, Fear not, Daniel: for from the first day that thou didst set thine heart to understand, and to chasten thyself before thy God, thy words were heard, and I am come for thy words.</w:t>
      </w:r>
    </w:p>
    <w:p w14:paraId="183B348D" w14:textId="77777777" w:rsidR="00F43092" w:rsidRDefault="00F43092" w:rsidP="00F43092">
      <w:pPr>
        <w:spacing w:after="0" w:line="240" w:lineRule="auto"/>
      </w:pPr>
    </w:p>
    <w:p w14:paraId="03F1BAE5" w14:textId="77777777" w:rsidR="00F43092" w:rsidRDefault="00F43092" w:rsidP="00F43092">
      <w:pPr>
        <w:spacing w:after="0" w:line="240" w:lineRule="auto"/>
      </w:pPr>
    </w:p>
    <w:p w14:paraId="47F911EF" w14:textId="77777777" w:rsidR="00F43092" w:rsidRDefault="00F43092" w:rsidP="00F43092">
      <w:pPr>
        <w:spacing w:after="0" w:line="240" w:lineRule="auto"/>
      </w:pPr>
    </w:p>
    <w:p w14:paraId="252E3207" w14:textId="6B9B82E2" w:rsidR="00760B3C" w:rsidRDefault="005506EE" w:rsidP="00F43092">
      <w:pPr>
        <w:spacing w:after="0" w:line="240" w:lineRule="auto"/>
      </w:pPr>
      <w:r>
        <w:t>Prayer Points:</w:t>
      </w:r>
    </w:p>
    <w:p w14:paraId="784206CA" w14:textId="77777777" w:rsidR="00760B3C" w:rsidRDefault="005506EE" w:rsidP="00F43092">
      <w:pPr>
        <w:spacing w:after="0" w:line="240" w:lineRule="auto"/>
      </w:pPr>
      <w:r>
        <w:t>- Remain steadfast</w:t>
      </w:r>
    </w:p>
    <w:p w14:paraId="180B61D4" w14:textId="77777777" w:rsidR="00760B3C" w:rsidRDefault="005506EE" w:rsidP="00F43092">
      <w:pPr>
        <w:spacing w:after="0" w:line="240" w:lineRule="auto"/>
      </w:pPr>
      <w:r>
        <w:t>- Break spiritual delay</w:t>
      </w:r>
    </w:p>
    <w:p w14:paraId="07B4D1F8" w14:textId="77777777" w:rsidR="00760B3C" w:rsidRDefault="005506EE" w:rsidP="00F43092">
      <w:pPr>
        <w:spacing w:after="0" w:line="240" w:lineRule="auto"/>
      </w:pPr>
      <w:r>
        <w:t>- Trust God’s timing</w:t>
      </w:r>
    </w:p>
    <w:p w14:paraId="3EE7C34D" w14:textId="5925EF16" w:rsidR="00760B3C" w:rsidRDefault="005506EE">
      <w:pPr>
        <w:pStyle w:val="Heading1"/>
      </w:pPr>
      <w:r>
        <w:t>DAY 20 – Revival Fire</w:t>
      </w:r>
    </w:p>
    <w:p w14:paraId="5C3C4141" w14:textId="75C1692A" w:rsidR="00760B3C" w:rsidRDefault="005506EE">
      <w:r>
        <w:t xml:space="preserve">Habakkuk 3:2 </w:t>
      </w:r>
      <w:r>
        <w:br/>
      </w:r>
      <w:r>
        <w:t xml:space="preserve">O Lord, I have heard thy speech, and was afraid: O Lord, revive thy work </w:t>
      </w:r>
      <w:proofErr w:type="gramStart"/>
      <w:r>
        <w:t>in the midst of</w:t>
      </w:r>
      <w:proofErr w:type="gramEnd"/>
      <w:r>
        <w:t xml:space="preserve"> the years, </w:t>
      </w:r>
      <w:proofErr w:type="gramStart"/>
      <w:r>
        <w:t>in the midst of</w:t>
      </w:r>
      <w:proofErr w:type="gramEnd"/>
      <w:r>
        <w:t xml:space="preserve"> the years make known; in wrath remember mercy.</w:t>
      </w:r>
    </w:p>
    <w:p w14:paraId="0EA0441E" w14:textId="77777777" w:rsidR="00760B3C" w:rsidRDefault="005506EE" w:rsidP="00F43092">
      <w:pPr>
        <w:spacing w:after="0" w:line="240" w:lineRule="auto"/>
      </w:pPr>
      <w:r>
        <w:t>Prayer Points:</w:t>
      </w:r>
    </w:p>
    <w:p w14:paraId="3561DCC9" w14:textId="77777777" w:rsidR="00760B3C" w:rsidRDefault="005506EE" w:rsidP="00F43092">
      <w:pPr>
        <w:spacing w:after="0" w:line="240" w:lineRule="auto"/>
      </w:pPr>
      <w:r>
        <w:t>- Pray for revival</w:t>
      </w:r>
    </w:p>
    <w:p w14:paraId="065FD31B" w14:textId="77777777" w:rsidR="00760B3C" w:rsidRDefault="005506EE" w:rsidP="00F43092">
      <w:pPr>
        <w:spacing w:after="0" w:line="240" w:lineRule="auto"/>
      </w:pPr>
      <w:r>
        <w:t>- Ignite hunger for God</w:t>
      </w:r>
    </w:p>
    <w:p w14:paraId="25325C3F" w14:textId="77777777" w:rsidR="00760B3C" w:rsidRDefault="005506EE" w:rsidP="00F43092">
      <w:pPr>
        <w:spacing w:after="0" w:line="240" w:lineRule="auto"/>
      </w:pPr>
      <w:r>
        <w:t>- Restore spiritual fire</w:t>
      </w:r>
    </w:p>
    <w:p w14:paraId="1809A186" w14:textId="77777777" w:rsidR="00760B3C" w:rsidRDefault="005506EE">
      <w:pPr>
        <w:pStyle w:val="Heading1"/>
      </w:pPr>
      <w:r>
        <w:t>DAY 21 – Victory &amp; Thanksgiving</w:t>
      </w:r>
    </w:p>
    <w:p w14:paraId="448653D7" w14:textId="17EC65AC" w:rsidR="00760B3C" w:rsidRDefault="005506EE">
      <w:r>
        <w:t xml:space="preserve">1 Corinthians 15:57 </w:t>
      </w:r>
      <w:r>
        <w:br/>
        <w:t>But thanks be to God, which giveth us the victory through our Lord Jesus Christ.</w:t>
      </w:r>
    </w:p>
    <w:p w14:paraId="704B47DA" w14:textId="77777777" w:rsidR="00760B3C" w:rsidRDefault="005506EE" w:rsidP="00F43092">
      <w:pPr>
        <w:spacing w:after="0" w:line="240" w:lineRule="auto"/>
      </w:pPr>
      <w:r>
        <w:t>Prayer Points:</w:t>
      </w:r>
    </w:p>
    <w:p w14:paraId="131073DA" w14:textId="77777777" w:rsidR="00760B3C" w:rsidRDefault="005506EE" w:rsidP="00F43092">
      <w:pPr>
        <w:spacing w:after="0" w:line="240" w:lineRule="auto"/>
      </w:pPr>
      <w:r>
        <w:t>- Thank God for victory</w:t>
      </w:r>
    </w:p>
    <w:p w14:paraId="79393D32" w14:textId="77777777" w:rsidR="00760B3C" w:rsidRDefault="005506EE" w:rsidP="00F43092">
      <w:pPr>
        <w:spacing w:after="0" w:line="240" w:lineRule="auto"/>
      </w:pPr>
      <w:r>
        <w:t>- Declare this kind broken</w:t>
      </w:r>
    </w:p>
    <w:p w14:paraId="23EDA08D" w14:textId="77777777" w:rsidR="00760B3C" w:rsidRDefault="005506EE" w:rsidP="00F43092">
      <w:pPr>
        <w:spacing w:after="0" w:line="240" w:lineRule="auto"/>
      </w:pPr>
      <w:r>
        <w:t>- Commit to walking in power</w:t>
      </w:r>
    </w:p>
    <w:sectPr w:rsidR="00760B3C" w:rsidSect="00F43092">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34393737">
    <w:abstractNumId w:val="8"/>
  </w:num>
  <w:num w:numId="2" w16cid:durableId="292759552">
    <w:abstractNumId w:val="6"/>
  </w:num>
  <w:num w:numId="3" w16cid:durableId="547186253">
    <w:abstractNumId w:val="5"/>
  </w:num>
  <w:num w:numId="4" w16cid:durableId="1021202511">
    <w:abstractNumId w:val="4"/>
  </w:num>
  <w:num w:numId="5" w16cid:durableId="1011684526">
    <w:abstractNumId w:val="7"/>
  </w:num>
  <w:num w:numId="6" w16cid:durableId="2119710691">
    <w:abstractNumId w:val="3"/>
  </w:num>
  <w:num w:numId="7" w16cid:durableId="126240720">
    <w:abstractNumId w:val="2"/>
  </w:num>
  <w:num w:numId="8" w16cid:durableId="1809935255">
    <w:abstractNumId w:val="1"/>
  </w:num>
  <w:num w:numId="9" w16cid:durableId="1891259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003A8"/>
    <w:rsid w:val="005506EE"/>
    <w:rsid w:val="00760B3C"/>
    <w:rsid w:val="00AA1D8D"/>
    <w:rsid w:val="00B47730"/>
    <w:rsid w:val="00CB0664"/>
    <w:rsid w:val="00F4309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9F59B"/>
  <w14:defaultImageDpi w14:val="300"/>
  <w15:docId w15:val="{1846DC94-AB99-47F4-BAB1-9896046DA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Lillian Spell</cp:lastModifiedBy>
  <cp:revision>2</cp:revision>
  <dcterms:created xsi:type="dcterms:W3CDTF">2026-01-13T03:38:00Z</dcterms:created>
  <dcterms:modified xsi:type="dcterms:W3CDTF">2026-01-13T03:38:00Z</dcterms:modified>
  <cp:category/>
</cp:coreProperties>
</file>