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F5" w:rsidRPr="000234D5" w:rsidRDefault="000234D5">
      <w:pPr>
        <w:pStyle w:val="Heading1"/>
        <w:rPr>
          <w:color w:val="000000" w:themeColor="text1"/>
        </w:rPr>
      </w:pPr>
      <w:r w:rsidRPr="000234D5">
        <w:rPr>
          <w:color w:val="000000" w:themeColor="text1"/>
        </w:rPr>
        <w:t>Faith Christian Fellowship – Multi-Branch Ministry Proposal Form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Helping you share your God-given vision, one branch at a time.</w:t>
      </w:r>
    </w:p>
    <w:p w:rsidR="004869F5" w:rsidRPr="000234D5" w:rsidRDefault="000234D5">
      <w:pPr>
        <w:pStyle w:val="Heading2"/>
        <w:rPr>
          <w:color w:val="000000" w:themeColor="text1"/>
        </w:rPr>
      </w:pPr>
      <w:r w:rsidRPr="000234D5">
        <w:rPr>
          <w:color w:val="000000" w:themeColor="text1"/>
        </w:rPr>
        <w:t>1. Your Information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Name: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Phone: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Email: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Are you currently involved in any ministries at FCF? (Yes / No) If yes, which ones:</w:t>
      </w:r>
    </w:p>
    <w:p w:rsidR="004869F5" w:rsidRPr="000234D5" w:rsidRDefault="000234D5">
      <w:pPr>
        <w:pStyle w:val="Heading2"/>
        <w:rPr>
          <w:color w:val="000000" w:themeColor="text1"/>
        </w:rPr>
      </w:pPr>
      <w:r w:rsidRPr="000234D5">
        <w:rPr>
          <w:color w:val="000000" w:themeColor="text1"/>
        </w:rPr>
        <w:t xml:space="preserve">2. </w:t>
      </w:r>
      <w:r w:rsidRPr="000234D5">
        <w:rPr>
          <w:color w:val="000000" w:themeColor="text1"/>
        </w:rPr>
        <w:t>The Big Picture Vision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In your own words, what’s the heart of this ministry? (What do you feel God is calling you to do or make possible through this work?)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________________________________________________________________________________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 xml:space="preserve">If you could give </w:t>
      </w:r>
      <w:r w:rsidRPr="000234D5">
        <w:rPr>
          <w:color w:val="000000" w:themeColor="text1"/>
        </w:rPr>
        <w:t>the overall ministry a name, what would it be?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________________________________________________________________________________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What need or opportunity does this ministry respond to? (Check all that apply)</w:t>
      </w:r>
    </w:p>
    <w:p w:rsidR="004869F5" w:rsidRPr="000234D5" w:rsidRDefault="000234D5">
      <w:pPr>
        <w:pStyle w:val="ListBullet"/>
        <w:rPr>
          <w:color w:val="000000" w:themeColor="text1"/>
        </w:rPr>
      </w:pPr>
      <w:r w:rsidRPr="000234D5">
        <w:rPr>
          <w:color w:val="000000" w:themeColor="text1"/>
        </w:rPr>
        <w:t>☐</w:t>
      </w:r>
      <w:r w:rsidRPr="000234D5">
        <w:rPr>
          <w:color w:val="000000" w:themeColor="text1"/>
        </w:rPr>
        <w:t xml:space="preserve"> Reaching people who need encouragement or conne</w:t>
      </w:r>
      <w:r w:rsidRPr="000234D5">
        <w:rPr>
          <w:color w:val="000000" w:themeColor="text1"/>
        </w:rPr>
        <w:t>ction</w:t>
      </w:r>
    </w:p>
    <w:p w:rsidR="004869F5" w:rsidRPr="000234D5" w:rsidRDefault="000234D5">
      <w:pPr>
        <w:pStyle w:val="ListBullet"/>
        <w:rPr>
          <w:color w:val="000000" w:themeColor="text1"/>
        </w:rPr>
      </w:pPr>
      <w:r w:rsidRPr="000234D5">
        <w:rPr>
          <w:color w:val="000000" w:themeColor="text1"/>
        </w:rPr>
        <w:t>☐</w:t>
      </w:r>
      <w:r w:rsidRPr="000234D5">
        <w:rPr>
          <w:color w:val="000000" w:themeColor="text1"/>
        </w:rPr>
        <w:t xml:space="preserve"> Sharing the Word of God in practical ways</w:t>
      </w:r>
    </w:p>
    <w:p w:rsidR="004869F5" w:rsidRPr="000234D5" w:rsidRDefault="000234D5">
      <w:pPr>
        <w:pStyle w:val="ListBullet"/>
        <w:rPr>
          <w:color w:val="000000" w:themeColor="text1"/>
        </w:rPr>
      </w:pPr>
      <w:r w:rsidRPr="000234D5">
        <w:rPr>
          <w:color w:val="000000" w:themeColor="text1"/>
        </w:rPr>
        <w:t>☐</w:t>
      </w:r>
      <w:r w:rsidRPr="000234D5">
        <w:rPr>
          <w:color w:val="000000" w:themeColor="text1"/>
        </w:rPr>
        <w:t xml:space="preserve"> Supporting the elderly or those unable to attend church</w:t>
      </w:r>
    </w:p>
    <w:p w:rsidR="004869F5" w:rsidRPr="000234D5" w:rsidRDefault="000234D5">
      <w:pPr>
        <w:pStyle w:val="ListBullet"/>
        <w:rPr>
          <w:color w:val="000000" w:themeColor="text1"/>
        </w:rPr>
      </w:pPr>
      <w:r w:rsidRPr="000234D5">
        <w:rPr>
          <w:color w:val="000000" w:themeColor="text1"/>
        </w:rPr>
        <w:t>☐</w:t>
      </w:r>
      <w:r w:rsidRPr="000234D5">
        <w:rPr>
          <w:color w:val="000000" w:themeColor="text1"/>
        </w:rPr>
        <w:t xml:space="preserve"> Building spiritual community and discipleship</w:t>
      </w:r>
    </w:p>
    <w:p w:rsidR="004869F5" w:rsidRPr="000234D5" w:rsidRDefault="000234D5">
      <w:pPr>
        <w:pStyle w:val="ListBullet"/>
        <w:rPr>
          <w:color w:val="000000" w:themeColor="text1"/>
        </w:rPr>
      </w:pPr>
      <w:r w:rsidRPr="000234D5">
        <w:rPr>
          <w:color w:val="000000" w:themeColor="text1"/>
        </w:rPr>
        <w:t>☐</w:t>
      </w:r>
      <w:r w:rsidRPr="000234D5">
        <w:rPr>
          <w:color w:val="000000" w:themeColor="text1"/>
        </w:rPr>
        <w:t xml:space="preserve"> Other:</w:t>
      </w:r>
    </w:p>
    <w:p w:rsidR="004869F5" w:rsidRPr="000234D5" w:rsidRDefault="000234D5">
      <w:pPr>
        <w:pStyle w:val="Heading2"/>
        <w:rPr>
          <w:color w:val="000000" w:themeColor="text1"/>
        </w:rPr>
      </w:pPr>
      <w:r w:rsidRPr="000234D5">
        <w:rPr>
          <w:color w:val="000000" w:themeColor="text1"/>
        </w:rPr>
        <w:t>3. Branches of the Ministry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This section helps you describe each part (or “branch”) of your</w:t>
      </w:r>
      <w:r w:rsidRPr="000234D5">
        <w:rPr>
          <w:color w:val="000000" w:themeColor="text1"/>
        </w:rPr>
        <w:t xml:space="preserve"> ministry vision.</w:t>
      </w:r>
    </w:p>
    <w:p w:rsidR="004869F5" w:rsidRPr="000234D5" w:rsidRDefault="000234D5">
      <w:pPr>
        <w:pStyle w:val="Heading3"/>
        <w:rPr>
          <w:color w:val="000000" w:themeColor="text1"/>
        </w:rPr>
      </w:pPr>
      <w:r w:rsidRPr="000234D5">
        <w:rPr>
          <w:color w:val="000000" w:themeColor="text1"/>
        </w:rPr>
        <w:t>Branch 1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Name/Focus: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Main purpose or goal: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Who is it for? (Check all that apply)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☐</w:t>
      </w:r>
      <w:r w:rsidRPr="000234D5">
        <w:rPr>
          <w:color w:val="000000" w:themeColor="text1"/>
        </w:rPr>
        <w:t xml:space="preserve"> Church members   ☐ Friends/community   ☐ Specific group: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What would gatherings or activities look like?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☐</w:t>
      </w:r>
      <w:r w:rsidRPr="000234D5">
        <w:rPr>
          <w:color w:val="000000" w:themeColor="text1"/>
        </w:rPr>
        <w:t xml:space="preserve"> Discussion-based   ☐ Teaching   ☐ Prayer   ☐ Fell</w:t>
      </w:r>
      <w:r w:rsidRPr="000234D5">
        <w:rPr>
          <w:color w:val="000000" w:themeColor="text1"/>
        </w:rPr>
        <w:t xml:space="preserve">owship   ☐ </w:t>
      </w:r>
      <w:proofErr w:type="gramStart"/>
      <w:r w:rsidRPr="000234D5">
        <w:rPr>
          <w:color w:val="000000" w:themeColor="text1"/>
        </w:rPr>
        <w:t>Other</w:t>
      </w:r>
      <w:proofErr w:type="gramEnd"/>
      <w:r w:rsidRPr="000234D5">
        <w:rPr>
          <w:color w:val="000000" w:themeColor="text1"/>
        </w:rPr>
        <w:t>: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lastRenderedPageBreak/>
        <w:t>How often would it meet?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☐</w:t>
      </w:r>
      <w:r w:rsidRPr="000234D5">
        <w:rPr>
          <w:color w:val="000000" w:themeColor="text1"/>
        </w:rPr>
        <w:t xml:space="preserve"> Weekly   ☐ Biweekly   ☐ Monthly   ☐ Seasonally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Location: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☐</w:t>
      </w:r>
      <w:r w:rsidRPr="000234D5">
        <w:rPr>
          <w:color w:val="000000" w:themeColor="text1"/>
        </w:rPr>
        <w:t xml:space="preserve"> Church   ☐ Home   ☐ Online   ☐ Nursing Home   ☐ Other:</w:t>
      </w:r>
    </w:p>
    <w:p w:rsidR="004869F5" w:rsidRPr="000234D5" w:rsidRDefault="000234D5">
      <w:pPr>
        <w:pStyle w:val="Heading3"/>
        <w:rPr>
          <w:color w:val="000000" w:themeColor="text1"/>
        </w:rPr>
      </w:pPr>
      <w:r w:rsidRPr="000234D5">
        <w:rPr>
          <w:color w:val="000000" w:themeColor="text1"/>
        </w:rPr>
        <w:t>Branch 2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Name/Focus: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Main purpose or goal: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Who is it for? (Check all that apply)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☐</w:t>
      </w:r>
      <w:r w:rsidRPr="000234D5">
        <w:rPr>
          <w:color w:val="000000" w:themeColor="text1"/>
        </w:rPr>
        <w:t xml:space="preserve"> Residents   ☐ </w:t>
      </w:r>
      <w:r w:rsidRPr="000234D5">
        <w:rPr>
          <w:color w:val="000000" w:themeColor="text1"/>
        </w:rPr>
        <w:t>Families   ☐ Staff   ☐ Other: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What might happen during visits or gatherings?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☐</w:t>
      </w:r>
      <w:r w:rsidRPr="000234D5">
        <w:rPr>
          <w:color w:val="000000" w:themeColor="text1"/>
        </w:rPr>
        <w:t xml:space="preserve"> Worship or singing   ☐ Prayer   ☐ Conversation   ☐ Scripture reading   ☐ Cards/gifts   ☐ </w:t>
      </w:r>
      <w:proofErr w:type="gramStart"/>
      <w:r w:rsidRPr="000234D5">
        <w:rPr>
          <w:color w:val="000000" w:themeColor="text1"/>
        </w:rPr>
        <w:t>Other</w:t>
      </w:r>
      <w:proofErr w:type="gramEnd"/>
      <w:r w:rsidRPr="000234D5">
        <w:rPr>
          <w:color w:val="000000" w:themeColor="text1"/>
        </w:rPr>
        <w:t>: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How often would it happen?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☐</w:t>
      </w:r>
      <w:r w:rsidRPr="000234D5">
        <w:rPr>
          <w:color w:val="000000" w:themeColor="text1"/>
        </w:rPr>
        <w:t xml:space="preserve"> Weekly   ☐ Biweekly   ☐ Monthly   ☐ Seasonally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Locat</w:t>
      </w:r>
      <w:r w:rsidRPr="000234D5">
        <w:rPr>
          <w:color w:val="000000" w:themeColor="text1"/>
        </w:rPr>
        <w:t>ion(s):</w:t>
      </w:r>
    </w:p>
    <w:p w:rsidR="004869F5" w:rsidRPr="000234D5" w:rsidRDefault="000234D5">
      <w:pPr>
        <w:pStyle w:val="Heading3"/>
        <w:rPr>
          <w:color w:val="000000" w:themeColor="text1"/>
        </w:rPr>
      </w:pPr>
      <w:r w:rsidRPr="000234D5">
        <w:rPr>
          <w:color w:val="000000" w:themeColor="text1"/>
        </w:rPr>
        <w:t>Additional Branches (if any)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Use this space if there are more parts to your ministry vision.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________________________________________________________________________________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__________________________________________________________________________</w:t>
      </w:r>
      <w:r w:rsidRPr="000234D5">
        <w:rPr>
          <w:color w:val="000000" w:themeColor="text1"/>
        </w:rPr>
        <w:t>______</w:t>
      </w:r>
    </w:p>
    <w:p w:rsidR="004869F5" w:rsidRPr="000234D5" w:rsidRDefault="000234D5">
      <w:pPr>
        <w:pStyle w:val="Heading2"/>
        <w:rPr>
          <w:color w:val="000000" w:themeColor="text1"/>
        </w:rPr>
      </w:pPr>
      <w:r w:rsidRPr="000234D5">
        <w:rPr>
          <w:color w:val="000000" w:themeColor="text1"/>
        </w:rPr>
        <w:t>4. Support Needed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What kind of help might you need to start or sustain these branches? (Check all that apply)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☐</w:t>
      </w:r>
      <w:r w:rsidRPr="000234D5">
        <w:rPr>
          <w:color w:val="000000" w:themeColor="text1"/>
        </w:rPr>
        <w:t xml:space="preserve"> Volunteers   ☐ Materials or supplies   ☐ Transportation   ☐ Budget support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☐</w:t>
      </w:r>
      <w:r w:rsidRPr="000234D5">
        <w:rPr>
          <w:color w:val="000000" w:themeColor="text1"/>
        </w:rPr>
        <w:t xml:space="preserve"> Mentoring or guidance   ☐ Prayer team   ☐ </w:t>
      </w:r>
      <w:proofErr w:type="gramStart"/>
      <w:r w:rsidRPr="000234D5">
        <w:rPr>
          <w:color w:val="000000" w:themeColor="text1"/>
        </w:rPr>
        <w:t>Other</w:t>
      </w:r>
      <w:proofErr w:type="gramEnd"/>
      <w:r w:rsidRPr="000234D5">
        <w:rPr>
          <w:color w:val="000000" w:themeColor="text1"/>
        </w:rPr>
        <w:t>: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Do you alre</w:t>
      </w:r>
      <w:r w:rsidRPr="000234D5">
        <w:rPr>
          <w:color w:val="000000" w:themeColor="text1"/>
        </w:rPr>
        <w:t>ady have people who want to help? (Yes / Not yet) If yes, who:</w:t>
      </w:r>
    </w:p>
    <w:p w:rsidR="004869F5" w:rsidRPr="000234D5" w:rsidRDefault="000234D5">
      <w:pPr>
        <w:pStyle w:val="Heading2"/>
        <w:rPr>
          <w:color w:val="000000" w:themeColor="text1"/>
        </w:rPr>
      </w:pPr>
      <w:r w:rsidRPr="000234D5">
        <w:rPr>
          <w:color w:val="000000" w:themeColor="text1"/>
        </w:rPr>
        <w:t>5. Next Steps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What feels like the right next step? (Check all that apply)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☐</w:t>
      </w:r>
      <w:r w:rsidRPr="000234D5">
        <w:rPr>
          <w:color w:val="000000" w:themeColor="text1"/>
        </w:rPr>
        <w:t xml:space="preserve"> Pray and discern further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☐</w:t>
      </w:r>
      <w:r w:rsidRPr="000234D5">
        <w:rPr>
          <w:color w:val="000000" w:themeColor="text1"/>
        </w:rPr>
        <w:t xml:space="preserve"> Meet with a pastor or ministry leader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lastRenderedPageBreak/>
        <w:t>☐</w:t>
      </w:r>
      <w:r w:rsidRPr="000234D5">
        <w:rPr>
          <w:color w:val="000000" w:themeColor="text1"/>
        </w:rPr>
        <w:t xml:space="preserve"> Try one branch first (pilot program)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☐</w:t>
      </w:r>
      <w:r w:rsidRPr="000234D5">
        <w:rPr>
          <w:color w:val="000000" w:themeColor="text1"/>
        </w:rPr>
        <w:t xml:space="preserve"> Present </w:t>
      </w:r>
      <w:r w:rsidRPr="000234D5">
        <w:rPr>
          <w:color w:val="000000" w:themeColor="text1"/>
        </w:rPr>
        <w:t>this proposal to leadership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☐</w:t>
      </w:r>
      <w:r w:rsidRPr="000234D5">
        <w:rPr>
          <w:color w:val="000000" w:themeColor="text1"/>
        </w:rPr>
        <w:t xml:space="preserve"> Recruit team members</w:t>
      </w:r>
    </w:p>
    <w:p w:rsidR="004869F5" w:rsidRPr="000234D5" w:rsidRDefault="000234D5">
      <w:pPr>
        <w:pStyle w:val="Heading2"/>
        <w:rPr>
          <w:color w:val="000000" w:themeColor="text1"/>
        </w:rPr>
      </w:pPr>
      <w:r w:rsidRPr="000234D5">
        <w:rPr>
          <w:color w:val="000000" w:themeColor="text1"/>
        </w:rPr>
        <w:t>6. Optional Details (If You Know Them)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Estimated start date: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Resources or supplies already available: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Special considerations (transportation, safety, permission, etc.):</w:t>
      </w:r>
    </w:p>
    <w:p w:rsidR="004869F5" w:rsidRPr="000234D5" w:rsidRDefault="000234D5">
      <w:pPr>
        <w:pStyle w:val="Heading2"/>
        <w:rPr>
          <w:color w:val="000000" w:themeColor="text1"/>
        </w:rPr>
      </w:pPr>
      <w:r w:rsidRPr="000234D5">
        <w:rPr>
          <w:color w:val="000000" w:themeColor="text1"/>
        </w:rPr>
        <w:t>7. Visionary’s Signature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 xml:space="preserve">I believe </w:t>
      </w:r>
      <w:r w:rsidRPr="000234D5">
        <w:rPr>
          <w:color w:val="000000" w:themeColor="text1"/>
        </w:rPr>
        <w:t>this ministry reflects God’s heart and would bless others through Faith Christian Fellowship.</w:t>
      </w:r>
    </w:p>
    <w:p w:rsidR="004869F5" w:rsidRPr="000234D5" w:rsidRDefault="000234D5">
      <w:pPr>
        <w:rPr>
          <w:color w:val="000000" w:themeColor="text1"/>
        </w:rPr>
      </w:pPr>
      <w:r w:rsidRPr="000234D5">
        <w:rPr>
          <w:color w:val="000000" w:themeColor="text1"/>
        </w:rPr>
        <w:t>Signature: ________________________________    Date: ____________________</w:t>
      </w:r>
    </w:p>
    <w:sectPr w:rsidR="004869F5" w:rsidRPr="000234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20"/>
  <w:characterSpacingControl w:val="doNotCompress"/>
  <w:compat>
    <w:useFELayout/>
  </w:compat>
  <w:rsids>
    <w:rsidRoot w:val="00B47730"/>
    <w:rsid w:val="000234D5"/>
    <w:rsid w:val="00034616"/>
    <w:rsid w:val="0006063C"/>
    <w:rsid w:val="0015074B"/>
    <w:rsid w:val="0029639D"/>
    <w:rsid w:val="00326F90"/>
    <w:rsid w:val="004869F5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462232-AA6F-4ADC-9C34-E7782B9B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 Assistant</cp:lastModifiedBy>
  <cp:revision>2</cp:revision>
  <cp:lastPrinted>2025-10-22T16:21:00Z</cp:lastPrinted>
  <dcterms:created xsi:type="dcterms:W3CDTF">2013-12-23T23:15:00Z</dcterms:created>
  <dcterms:modified xsi:type="dcterms:W3CDTF">2025-10-22T16:21:00Z</dcterms:modified>
  <cp:category/>
</cp:coreProperties>
</file>