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871EB" w14:textId="28C2CB39" w:rsidR="00317F0A" w:rsidRDefault="000240E4" w:rsidP="000240E4">
      <w:pPr>
        <w:pStyle w:val="Heading1"/>
        <w:jc w:val="both"/>
      </w:pPr>
      <w:r>
        <w:t>Reverend Dr. Jessica Kendall Ingram</w:t>
      </w:r>
    </w:p>
    <w:p w14:paraId="53FB14A2" w14:textId="5AD30B0C" w:rsidR="000240E4" w:rsidRPr="000240E4" w:rsidRDefault="000240E4" w:rsidP="000240E4">
      <w:pPr>
        <w:rPr>
          <w:sz w:val="28"/>
          <w:szCs w:val="28"/>
        </w:rPr>
      </w:pPr>
      <w:r>
        <w:rPr>
          <w:sz w:val="28"/>
          <w:szCs w:val="28"/>
        </w:rPr>
        <w:t>Bio</w:t>
      </w:r>
      <w:bookmarkStart w:id="0" w:name="_GoBack"/>
      <w:bookmarkEnd w:id="0"/>
    </w:p>
    <w:p w14:paraId="5DE7209B" w14:textId="77777777" w:rsidR="00317F0A" w:rsidRDefault="000240E4" w:rsidP="000240E4">
      <w:pPr>
        <w:jc w:val="both"/>
      </w:pPr>
      <w:r>
        <w:t xml:space="preserve">Reverend Dr. Jessica Kendall Ingram is an anointed and seasoned Spiritual Director, transformative speaker, educator, and author whose ministry spans more than four and a half decades. With over 46 years of </w:t>
      </w:r>
      <w:r>
        <w:t>impactful service in spiritual formation, leadership development, and advocacy, she is renowned for helping individuals—especially women—develop and sustain authentic, powerful, and enduring relationships with God.</w:t>
      </w:r>
    </w:p>
    <w:p w14:paraId="06DACB28" w14:textId="77777777" w:rsidR="00317F0A" w:rsidRDefault="000240E4" w:rsidP="000240E4">
      <w:pPr>
        <w:jc w:val="both"/>
      </w:pPr>
      <w:r>
        <w:t>As the Founder of The Ingram Difference S</w:t>
      </w:r>
      <w:r>
        <w:t>piritual Renewal Center, Rev. Dr. Jessica creates trusted sacred spaces—physically and spiritually—where people are invited to journey inward, deepen their walk with God, and discover renewed purpose. She brings a unique blend of spiritual depth, wisdom, a</w:t>
      </w:r>
      <w:r>
        <w:t>nd compassion to her role as a Spiritual Director, providing one-on-one and group accompaniment to those seeking clarity, healing, and divine guidance. Her work centers around helping people discern the presence and movement of the Holy Spirit in their dai</w:t>
      </w:r>
      <w:r>
        <w:t>ly lives, respond to God’s voice, and grow in grace.</w:t>
      </w:r>
    </w:p>
    <w:p w14:paraId="12B05FC7" w14:textId="77777777" w:rsidR="00317F0A" w:rsidRDefault="000240E4" w:rsidP="000240E4">
      <w:pPr>
        <w:jc w:val="both"/>
      </w:pPr>
      <w:r>
        <w:t>Rev. Dr. Jessica’s ministry has long been characterized by a clear and unwavering commitment to women’s healing, wholeness, and empowerment. Throughout her career, she has developed life-changing initiat</w:t>
      </w:r>
      <w:r>
        <w:t>ives that have reached women in local, national, and global communities. Her ability to see the unseen potential in women and to design spiritual and practical tools to lift them is nothing short of transformative.</w:t>
      </w:r>
    </w:p>
    <w:p w14:paraId="13570925" w14:textId="77777777" w:rsidR="00317F0A" w:rsidRDefault="000240E4" w:rsidP="000240E4">
      <w:pPr>
        <w:jc w:val="both"/>
      </w:pPr>
      <w:r>
        <w:t xml:space="preserve">While serving as Assistant Pastor at Oak </w:t>
      </w:r>
      <w:r>
        <w:t>Grove AME Church in Detroit, she conceived and led four Women’s Convocations that drew women from across the country. In 2003, she convened the first International Women’s Convocation in Cape Town, South Africa, drawing over 900 participants from the Unite</w:t>
      </w:r>
      <w:r>
        <w:t>d States and hundreds more from across the African continent. A second international convocation was held in Dallas in 2006, where—under her visionary leadership—over $100,000 was raised to sponsor women from the Caribbean and Africa to attend.</w:t>
      </w:r>
    </w:p>
    <w:p w14:paraId="0D069E98" w14:textId="77777777" w:rsidR="00317F0A" w:rsidRDefault="000240E4" w:rsidP="000240E4">
      <w:pPr>
        <w:jc w:val="both"/>
      </w:pPr>
      <w:r>
        <w:t>In every as</w:t>
      </w:r>
      <w:r>
        <w:t>signment she held as Episcopal Supervisor—whether in South Africa, Texas, or the Northeastern U.S. and Bermuda—Rev. Dr. Jessica elevated the status and engagement of women. During her tenure in the First District, she oversaw the expansion of the Women’s M</w:t>
      </w:r>
      <w:r>
        <w:t>issionary Society’s Learning Experience, resulting in more than a 500% increase in participation.</w:t>
      </w:r>
    </w:p>
    <w:p w14:paraId="51FEF201" w14:textId="77777777" w:rsidR="00317F0A" w:rsidRDefault="000240E4" w:rsidP="000240E4">
      <w:pPr>
        <w:jc w:val="both"/>
      </w:pPr>
      <w:r>
        <w:t>She is the Founder of the L.I.F.T. Women’s Center in Detroit, which provided spiritual care and social services to more than 30,000 women recovering from trau</w:t>
      </w:r>
      <w:r>
        <w:t>ma, addiction, and abuse. In South Africa, she established the Balm in Gilead Centre: The Healing Place for Women, which delivered vital medical care, education, and job training to underserved women in the impoverished township of Wallacedene. Through Pro</w:t>
      </w:r>
      <w:r>
        <w:t xml:space="preserve">ject Possible, she has </w:t>
      </w:r>
      <w:r>
        <w:lastRenderedPageBreak/>
        <w:t>provided adult education, job readiness, and re-entry support for women survivors of human trafficking and incarceration.</w:t>
      </w:r>
    </w:p>
    <w:p w14:paraId="3C96E076" w14:textId="77777777" w:rsidR="00317F0A" w:rsidRDefault="000240E4" w:rsidP="000240E4">
      <w:pPr>
        <w:jc w:val="both"/>
      </w:pPr>
      <w:r>
        <w:t>Her work continues today through the Woman Difference Collaborative, a bold ecumenical fellowship of twenty-six</w:t>
      </w:r>
      <w:r>
        <w:t xml:space="preserve"> female spiritual leaders across Detroit, which has hosted worship services, social justice campaigns, and charity events—most notably raising $10,000 for survivors of domestic violence and organizing a rally for then-candidate Kamala Harris that drew over</w:t>
      </w:r>
      <w:r>
        <w:t xml:space="preserve"> 1,500 women.</w:t>
      </w:r>
    </w:p>
    <w:p w14:paraId="032DEF61" w14:textId="77777777" w:rsidR="00317F0A" w:rsidRDefault="000240E4" w:rsidP="000240E4">
      <w:pPr>
        <w:jc w:val="both"/>
      </w:pPr>
      <w:r>
        <w:t>Rev. Dr. Jessica is a trained and trusted Spiritual Director, whose ministry of holy listening and discernment has become a lifeline for those yearning for spiritual clarity and healing. With a deep sensitivity to the presence of God in ordin</w:t>
      </w:r>
      <w:r>
        <w:t>ary life, she guides individuals in exploring how God is moving, speaking, and transforming them from within. Her clients describe her as a wise, grounding presence who helps them feel seen, heard, and spiritually nurtured.</w:t>
      </w:r>
    </w:p>
    <w:p w14:paraId="14450DEB" w14:textId="77777777" w:rsidR="00317F0A" w:rsidRDefault="000240E4" w:rsidP="000240E4">
      <w:pPr>
        <w:jc w:val="both"/>
      </w:pPr>
      <w:r>
        <w:t>She is especially gifted in work</w:t>
      </w:r>
      <w:r>
        <w:t>ing with women in leadership, clergy, and those in transition—providing space to examine identity, discern purpose, and remain rooted in faith amid the demands of ministry and life. Her signature program training laypersons to serve as spiritual companions</w:t>
      </w:r>
      <w:r>
        <w:t xml:space="preserve"> continues to bear fruit, equipping a new generation to journey alongside others with care and competence.</w:t>
      </w:r>
    </w:p>
    <w:p w14:paraId="3833B442" w14:textId="77777777" w:rsidR="00317F0A" w:rsidRDefault="000240E4" w:rsidP="000240E4">
      <w:pPr>
        <w:jc w:val="both"/>
      </w:pPr>
      <w:r>
        <w:t>Rev. Dr. Jessica has taught and lectured extensively on spiritual formation for more than 30 years. She was a featured speaker at the prestigious Ham</w:t>
      </w:r>
      <w:r>
        <w:t>pton Ministers’ Conference, where she presented on the critical role of spiritual formation in the lives of pastors and leaders. She is the author of three highly regarded books—The Journey Inward, Still on the Journey, and A Journey in the Experience of P</w:t>
      </w:r>
      <w:r>
        <w:t>rayer—each inviting readers to engage more deeply with God through prayer, reflection, and courageous spiritual growth.</w:t>
      </w:r>
    </w:p>
    <w:p w14:paraId="32972830" w14:textId="77777777" w:rsidR="00317F0A" w:rsidRDefault="000240E4" w:rsidP="000240E4">
      <w:pPr>
        <w:jc w:val="both"/>
      </w:pPr>
      <w:r>
        <w:t xml:space="preserve">Rev. Dr. Jessica Kendall Ingram is widely celebrated for her prophetic and transformative preaching ministry. She was honored by *Ebony </w:t>
      </w:r>
      <w:r>
        <w:t>Magazine* in 1997 as one of the fifteen greatest African American female preachers in the nation, a recognition that affirmed her bold witness and extraordinary voice in the Black preaching tradition. In 2002, *The African American Pulpit* named her one of</w:t>
      </w:r>
      <w:r>
        <w:t xml:space="preserve"> the greatest African American revivalists of the 21st century, acknowledging the power, passion, and anointing that mark her preaching in both church and public spaces. In 1984, she received the distinguished Queltin Nolte Preaching Award from Garrett-Eva</w:t>
      </w:r>
      <w:r>
        <w:t>ngelical Theological Seminary, her alma mater, in recognition of her excellence in homiletics and theological proclamation. In 2019, she was one of the few African American women to serve as a featured lecturer at the Hampton Ministers’ Conference, where h</w:t>
      </w:r>
      <w:r>
        <w:t>er voice resounded with clarity, spiritual depth, and pastoral wisdom before a national audience of clergy. She is currently included in the African American Preaching Legacy Series, founded by Dr. Frank A. Thomas, which preserves and celebrates the most i</w:t>
      </w:r>
      <w:r>
        <w:t xml:space="preserve">mpactful Black preachers in history. In October 2025, she will be inducted into the Morehouse College Martin Luther King Jr. Board of Preachers, one of the highest honors bestowed upon those who preach with moral courage, prophetic insight, and kingdom </w:t>
      </w:r>
      <w:r>
        <w:lastRenderedPageBreak/>
        <w:t>con</w:t>
      </w:r>
      <w:r>
        <w:t>viction. Her preaching ministry has taken her across the United States, South Africa, and the Caribbean, transcending denominational lines and cultural borders. Known for her profound theological insight, spiritual authority, and deep compassion for the pe</w:t>
      </w:r>
      <w:r>
        <w:t>ople of God, Rev. Dr. Ingram's preaching continues to inspire, convict, and transform lives wherever the Word is proclaimed.</w:t>
      </w:r>
    </w:p>
    <w:p w14:paraId="6BED759A" w14:textId="77777777" w:rsidR="00317F0A" w:rsidRDefault="000240E4" w:rsidP="000240E4">
      <w:pPr>
        <w:jc w:val="both"/>
      </w:pPr>
      <w:r>
        <w:t>Rev. Dr. Jessica is a charter member of the Epsilon Psi Chapter (University of Missouri-Columbia) of Delta Sigma Theta Sorority, In</w:t>
      </w:r>
      <w:r>
        <w:t>c., and currently serves as Chaplain of the Detroit Alumnae Chapter. Her work as a spiritual leader within Delta Sigma Theta is part of her broader passion for empowering Black women and affirming their sacred worth.</w:t>
      </w:r>
    </w:p>
    <w:p w14:paraId="0FC58FAE" w14:textId="77777777" w:rsidR="00317F0A" w:rsidRDefault="000240E4" w:rsidP="000240E4">
      <w:pPr>
        <w:jc w:val="both"/>
      </w:pPr>
      <w:r>
        <w:t>She has been married for 48 years to Bi</w:t>
      </w:r>
      <w:r>
        <w:t>shop Gregory G.M. Ingram, with whom she served the African Methodist Episcopal Church as an Episcopal team for nearly two decades. They are the proud parents of one daughter, Jennifer Eman Keanne, and grandparents to two gifted young women, Gabby and Jayda</w:t>
      </w:r>
      <w:r>
        <w:t>.</w:t>
      </w:r>
    </w:p>
    <w:p w14:paraId="2925CE12" w14:textId="77777777" w:rsidR="00317F0A" w:rsidRDefault="000240E4" w:rsidP="000240E4">
      <w:pPr>
        <w:jc w:val="both"/>
      </w:pPr>
      <w:r>
        <w:t>Whether through preaching, teaching, spiritual direction, or community advocacy, Rev. Dr. Jessica Kendall Ingram lives to help others encounter God, understand their worth, and pursue a life of divine purpose. Her ministry is not just impactful—it is tra</w:t>
      </w:r>
      <w:r>
        <w:t>nsformational. For those seeking a powerful speaker, a compassionate spiritual guide, or a prophetic voice for women’s healing and leadership, The Ingram Difference makes all the difference.</w:t>
      </w:r>
    </w:p>
    <w:sectPr w:rsidR="00317F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0E4"/>
    <w:rsid w:val="00034616"/>
    <w:rsid w:val="0006063C"/>
    <w:rsid w:val="0015074B"/>
    <w:rsid w:val="0029639D"/>
    <w:rsid w:val="00317F0A"/>
    <w:rsid w:val="00326F90"/>
    <w:rsid w:val="00AA1D8D"/>
    <w:rsid w:val="00B47730"/>
    <w:rsid w:val="00CB0664"/>
    <w:rsid w:val="00E352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ACA53"/>
  <w14:defaultImageDpi w14:val="300"/>
  <w15:docId w15:val="{D1E296B7-49BF-40A3-9070-D9FD2B11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BA20-6003-4E4F-9500-854828BD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Ingram</cp:lastModifiedBy>
  <cp:revision>3</cp:revision>
  <dcterms:created xsi:type="dcterms:W3CDTF">2025-08-04T17:38:00Z</dcterms:created>
  <dcterms:modified xsi:type="dcterms:W3CDTF">2025-08-04T17:39:00Z</dcterms:modified>
  <cp:category/>
</cp:coreProperties>
</file>