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52A4" w14:textId="77777777" w:rsidR="00840992" w:rsidRDefault="00000000">
      <w:pPr>
        <w:jc w:val="center"/>
      </w:pPr>
      <w:r>
        <w:rPr>
          <w:b/>
          <w:sz w:val="40"/>
        </w:rPr>
        <w:t>Young Adult 3-Day Fast Plan</w:t>
      </w:r>
      <w:r>
        <w:rPr>
          <w:b/>
          <w:sz w:val="40"/>
        </w:rPr>
        <w:br/>
        <w:t>Subtraction + Addition</w:t>
      </w:r>
    </w:p>
    <w:p w14:paraId="71B1213C" w14:textId="70A48621" w:rsidR="00840992" w:rsidRDefault="00000000">
      <w:pPr>
        <w:jc w:val="center"/>
      </w:pPr>
      <w:r>
        <w:rPr>
          <w:i/>
          <w:sz w:val="24"/>
        </w:rPr>
        <w:t>February</w:t>
      </w:r>
      <w:r w:rsidR="00402091">
        <w:rPr>
          <w:i/>
          <w:sz w:val="24"/>
        </w:rPr>
        <w:t xml:space="preserve"> 1-3</w:t>
      </w:r>
      <w:proofErr w:type="gramStart"/>
      <w:r>
        <w:rPr>
          <w:i/>
          <w:sz w:val="24"/>
        </w:rPr>
        <w:t xml:space="preserve"> 2026</w:t>
      </w:r>
      <w:proofErr w:type="gramEnd"/>
    </w:p>
    <w:p w14:paraId="3354FBD3" w14:textId="77777777" w:rsidR="00840992" w:rsidRDefault="00840992"/>
    <w:p w14:paraId="5E4D9F66" w14:textId="77777777" w:rsidR="00840992" w:rsidRDefault="00000000">
      <w:r>
        <w:rPr>
          <w:b/>
        </w:rPr>
        <w:t xml:space="preserve">Leadership: </w:t>
      </w:r>
      <w:r>
        <w:t>Led by Aaron Harris, Young Adult CED Director. Supported by John Wesley Church leadership with pastoral covering, support, and spiritual direction from Pastor Austin J. Young.</w:t>
      </w:r>
    </w:p>
    <w:p w14:paraId="62E8EC69" w14:textId="77777777" w:rsidR="00840992" w:rsidRDefault="00840992"/>
    <w:p w14:paraId="1CC2689D" w14:textId="77777777" w:rsidR="00840992" w:rsidRDefault="00000000">
      <w:pPr>
        <w:pStyle w:val="Heading1"/>
      </w:pPr>
      <w:r>
        <w:t>The Big Idea: Subtraction and Addition</w:t>
      </w:r>
    </w:p>
    <w:p w14:paraId="69341B29" w14:textId="77777777" w:rsidR="00840992" w:rsidRDefault="00000000">
      <w:r>
        <w:t>Fasting is not only about taking something away. It is spiritual subtraction that creates room for spiritual addition. When we subtract what is distracting, unhealthy, or unholy, we then add what is good, healthy, and holy so God can reset our appetite, our focus, and our direction.</w:t>
      </w:r>
    </w:p>
    <w:p w14:paraId="0F02E2B7" w14:textId="77777777" w:rsidR="00840992" w:rsidRDefault="00000000">
      <w:r>
        <w:t>During these three days, your goal is simple:</w:t>
      </w:r>
    </w:p>
    <w:p w14:paraId="7CC052C1" w14:textId="77777777" w:rsidR="00840992" w:rsidRDefault="00000000">
      <w:pPr>
        <w:pStyle w:val="ListBullet"/>
      </w:pPr>
      <w:r>
        <w:t>Subtract something that has too much access to you.</w:t>
      </w:r>
    </w:p>
    <w:p w14:paraId="7933B2DE" w14:textId="77777777" w:rsidR="00840992" w:rsidRDefault="00000000">
      <w:pPr>
        <w:pStyle w:val="ListBullet"/>
      </w:pPr>
      <w:r>
        <w:t>Add practices that strengthen your spirit and your life.</w:t>
      </w:r>
    </w:p>
    <w:p w14:paraId="77D35872" w14:textId="6914CCE2" w:rsidR="00840992" w:rsidRDefault="00000000" w:rsidP="00402091">
      <w:pPr>
        <w:pStyle w:val="ListBullet"/>
      </w:pPr>
      <w:r>
        <w:t>Share daily in the Young Adult Group Chat what you learned or heard from God.</w:t>
      </w:r>
    </w:p>
    <w:p w14:paraId="01F4F39F" w14:textId="77777777" w:rsidR="00840992" w:rsidRDefault="00000000">
      <w:pPr>
        <w:pStyle w:val="Heading1"/>
      </w:pPr>
      <w:r>
        <w:t>Fast Options (Choose One)</w:t>
      </w:r>
    </w:p>
    <w:p w14:paraId="2D32C4F3" w14:textId="77777777" w:rsidR="00840992" w:rsidRDefault="00000000">
      <w:r>
        <w:t>Choose one option for all three days, or mix and match if needed. Use wisdom, and prioritize your health.</w:t>
      </w:r>
    </w:p>
    <w:p w14:paraId="0FBA5BE0" w14:textId="77777777" w:rsidR="00840992" w:rsidRDefault="00000000">
      <w:r>
        <w:t>If you have a medical condition, take medication that requires food, are pregnant, or have any health concerns, choose a safer option and consult a medical professional as needed.</w:t>
      </w:r>
    </w:p>
    <w:p w14:paraId="7B635053" w14:textId="77777777" w:rsidR="00840992" w:rsidRDefault="00000000">
      <w:pPr>
        <w:pStyle w:val="Heading2"/>
      </w:pPr>
      <w:r>
        <w:t>Option A: Daniel Fast (Food-Based)</w:t>
      </w:r>
    </w:p>
    <w:p w14:paraId="2C0D89F2" w14:textId="77777777" w:rsidR="00840992" w:rsidRDefault="00000000">
      <w:r>
        <w:t>Subtraction: remove certain foods to quiet the flesh and sharpen spiritual focus.</w:t>
      </w:r>
    </w:p>
    <w:p w14:paraId="1E71E441" w14:textId="77777777" w:rsidR="00840992" w:rsidRDefault="00000000">
      <w:pPr>
        <w:pStyle w:val="ListBullet"/>
      </w:pPr>
      <w:r>
        <w:t>Eat: fruits, vegetables, beans/legumes, whole grains, nuts, seeds, water</w:t>
      </w:r>
    </w:p>
    <w:p w14:paraId="124E5534" w14:textId="77777777" w:rsidR="00840992" w:rsidRDefault="00000000">
      <w:pPr>
        <w:pStyle w:val="ListBullet"/>
      </w:pPr>
      <w:r>
        <w:t>Avoid: meat, dairy, eggs, sweets, fried foods, highly processed foods (coffee optional), alcohol</w:t>
      </w:r>
    </w:p>
    <w:p w14:paraId="62275938" w14:textId="77777777" w:rsidR="00840992" w:rsidRDefault="00000000">
      <w:r>
        <w:t>Addition: plan simple meals ahead of time, and use meal prep time as prayer time.</w:t>
      </w:r>
    </w:p>
    <w:p w14:paraId="1A96B56D" w14:textId="77777777" w:rsidR="00840992" w:rsidRDefault="00000000">
      <w:pPr>
        <w:pStyle w:val="Heading2"/>
      </w:pPr>
      <w:r>
        <w:t>Option B: Partial Fast (6:00 AM to 6:00 PM)</w:t>
      </w:r>
    </w:p>
    <w:p w14:paraId="22BAE8A5" w14:textId="77777777" w:rsidR="00840992" w:rsidRDefault="00000000">
      <w:r>
        <w:t>Subtraction: no food between 6:00 AM and 6:00 PM.</w:t>
      </w:r>
    </w:p>
    <w:p w14:paraId="777BD7CE" w14:textId="77777777" w:rsidR="00840992" w:rsidRDefault="00000000">
      <w:pPr>
        <w:pStyle w:val="ListBullet"/>
      </w:pPr>
      <w:r>
        <w:t>6:00 AM to 6:00 PM: water only (or water plus herbal tea)</w:t>
      </w:r>
    </w:p>
    <w:p w14:paraId="6513002E" w14:textId="77777777" w:rsidR="00840992" w:rsidRDefault="00000000">
      <w:pPr>
        <w:pStyle w:val="ListBullet"/>
      </w:pPr>
      <w:r>
        <w:lastRenderedPageBreak/>
        <w:t>After 6:00 PM: one simple, balanced meal (do not overcompensate)</w:t>
      </w:r>
    </w:p>
    <w:p w14:paraId="24FAD8C7" w14:textId="77777777" w:rsidR="00840992" w:rsidRDefault="00000000">
      <w:r>
        <w:t>Addition: replace hunger moments with short prayers, scripture, and check-ins with God.</w:t>
      </w:r>
    </w:p>
    <w:p w14:paraId="465B0BA1" w14:textId="77777777" w:rsidR="00840992" w:rsidRDefault="00000000">
      <w:pPr>
        <w:pStyle w:val="Heading2"/>
      </w:pPr>
      <w:r>
        <w:t>Option C: Full Liquid Fast</w:t>
      </w:r>
    </w:p>
    <w:p w14:paraId="2DDA0850" w14:textId="77777777" w:rsidR="00840992" w:rsidRDefault="00000000">
      <w:r>
        <w:t>Subtraction: no solid foods, liquids only.</w:t>
      </w:r>
    </w:p>
    <w:p w14:paraId="207DC353" w14:textId="77777777" w:rsidR="00840992" w:rsidRDefault="00000000">
      <w:pPr>
        <w:pStyle w:val="ListBullet"/>
      </w:pPr>
      <w:r>
        <w:t>Liquids: water, broth, herbal tea, smoothies, natural juices (low sugar)</w:t>
      </w:r>
    </w:p>
    <w:p w14:paraId="13BB0DF6" w14:textId="77777777" w:rsidR="00840992" w:rsidRDefault="00000000">
      <w:pPr>
        <w:pStyle w:val="ListBullet"/>
      </w:pPr>
      <w:r>
        <w:t>Avoid: sugary drinks, heavy processed beverages, energy drinks</w:t>
      </w:r>
    </w:p>
    <w:p w14:paraId="0A1362CC" w14:textId="77777777" w:rsidR="00840992" w:rsidRDefault="00000000">
      <w:r>
        <w:t>Addition: schedule 2 to 3 brief prayer moments daily, and drink water intentionally as a reminder to depend on God.</w:t>
      </w:r>
    </w:p>
    <w:p w14:paraId="24C1EA14" w14:textId="77777777" w:rsidR="00840992" w:rsidRDefault="00000000">
      <w:pPr>
        <w:pStyle w:val="Heading2"/>
      </w:pPr>
      <w:r>
        <w:t>Option D: Social Media Fast</w:t>
      </w:r>
    </w:p>
    <w:p w14:paraId="3E3DBD0F" w14:textId="77777777" w:rsidR="00840992" w:rsidRDefault="00000000">
      <w:r>
        <w:t>Subtraction: pause one or more social platforms or entertainment habits.</w:t>
      </w:r>
    </w:p>
    <w:p w14:paraId="618AC057" w14:textId="77777777" w:rsidR="00840992" w:rsidRDefault="00000000">
      <w:pPr>
        <w:pStyle w:val="ListBullet"/>
      </w:pPr>
      <w:r>
        <w:t>Fast from: Instagram, TikTok, X, Facebook, YouTube, streaming, gaming (choose your lane)</w:t>
      </w:r>
    </w:p>
    <w:p w14:paraId="2301A5EB" w14:textId="77777777" w:rsidR="00840992" w:rsidRDefault="00000000">
      <w:pPr>
        <w:pStyle w:val="ListBullet"/>
      </w:pPr>
      <w:r>
        <w:t>If you must use social media for work, set strict windows and do not scroll outside of them</w:t>
      </w:r>
    </w:p>
    <w:p w14:paraId="1146F9D2" w14:textId="77777777" w:rsidR="00840992" w:rsidRDefault="00000000">
      <w:r>
        <w:t>Addition: replace scrolling with scripture, prayer, journaling, reading, and real conversations.</w:t>
      </w:r>
    </w:p>
    <w:p w14:paraId="6AEAB1C5" w14:textId="77777777" w:rsidR="00840992" w:rsidRDefault="00000000">
      <w:pPr>
        <w:pStyle w:val="Heading2"/>
      </w:pPr>
      <w:r>
        <w:t>Option E: Financial Fast (No Non-Essential Spending)</w:t>
      </w:r>
    </w:p>
    <w:p w14:paraId="48B2D385" w14:textId="77777777" w:rsidR="00840992" w:rsidRDefault="00000000">
      <w:r>
        <w:t>Subtraction: pause unnecessary spending to reset habits and practice discipline.</w:t>
      </w:r>
    </w:p>
    <w:p w14:paraId="0F696006" w14:textId="77777777" w:rsidR="00840992" w:rsidRDefault="00000000">
      <w:pPr>
        <w:pStyle w:val="ListBullet"/>
      </w:pPr>
      <w:r>
        <w:t>Do not spend on: eating out, coffee runs, snacks, online shopping, impulse purchases, entertainment spending</w:t>
      </w:r>
    </w:p>
    <w:p w14:paraId="58957D53" w14:textId="77777777" w:rsidR="00840992" w:rsidRDefault="00000000">
      <w:pPr>
        <w:pStyle w:val="ListBullet"/>
      </w:pPr>
      <w:r>
        <w:t>Spend only on necessities: bills, transportation, groceries (simple), required obligations</w:t>
      </w:r>
    </w:p>
    <w:p w14:paraId="79F5CD5D" w14:textId="77777777" w:rsidR="00840992" w:rsidRDefault="00000000">
      <w:r>
        <w:t>Addition: pray over your money, track what you did not spend, and consider giving part of the savings as an act of worship.</w:t>
      </w:r>
    </w:p>
    <w:p w14:paraId="65D45E6C" w14:textId="77777777" w:rsidR="00840992" w:rsidRDefault="00840992"/>
    <w:p w14:paraId="1F3735F8" w14:textId="77777777" w:rsidR="00840992" w:rsidRDefault="00000000">
      <w:pPr>
        <w:pStyle w:val="Heading1"/>
      </w:pPr>
      <w:r>
        <w:t>Daily Rhythm (Works With Any Option)</w:t>
      </w:r>
    </w:p>
    <w:p w14:paraId="241E31AE" w14:textId="77777777" w:rsidR="00840992" w:rsidRDefault="00000000">
      <w:r>
        <w:t>Keep it simple. Consistency matters more than intensity.</w:t>
      </w:r>
    </w:p>
    <w:p w14:paraId="356497BC" w14:textId="77777777" w:rsidR="00840992" w:rsidRDefault="00000000">
      <w:pPr>
        <w:pStyle w:val="ListBullet"/>
      </w:pPr>
      <w:r>
        <w:t>Morning (10 minutes): scripture + prayer</w:t>
      </w:r>
    </w:p>
    <w:p w14:paraId="6F1DD1A0" w14:textId="77777777" w:rsidR="00840992" w:rsidRDefault="00000000">
      <w:pPr>
        <w:pStyle w:val="ListBullet"/>
      </w:pPr>
      <w:r>
        <w:t>Midday (2 minutes): reset prayer + one addition practice</w:t>
      </w:r>
    </w:p>
    <w:p w14:paraId="65FFC828" w14:textId="77777777" w:rsidR="00840992" w:rsidRDefault="00000000">
      <w:pPr>
        <w:pStyle w:val="ListBullet"/>
      </w:pPr>
      <w:r>
        <w:t>Evening (15 to 20 minutes): reflection + journaling + one action step</w:t>
      </w:r>
    </w:p>
    <w:p w14:paraId="20AE8910" w14:textId="77777777" w:rsidR="00840992" w:rsidRDefault="00000000">
      <w:pPr>
        <w:pStyle w:val="ListBullet"/>
      </w:pPr>
      <w:r>
        <w:t>Group Chat: post what you learned or heard from God that day (one to three sentences)</w:t>
      </w:r>
    </w:p>
    <w:p w14:paraId="62CCFF2E" w14:textId="77777777" w:rsidR="00840992" w:rsidRDefault="00840992"/>
    <w:p w14:paraId="6D6675C7" w14:textId="77777777" w:rsidR="00840992" w:rsidRDefault="00000000">
      <w:pPr>
        <w:pStyle w:val="Heading1"/>
      </w:pPr>
      <w:r>
        <w:lastRenderedPageBreak/>
        <w:t>Day 1: Reset and Return</w:t>
      </w:r>
    </w:p>
    <w:p w14:paraId="0EC14CFB" w14:textId="77777777" w:rsidR="00840992" w:rsidRDefault="00000000">
      <w:r>
        <w:t>Day 1 is about coming back to God with honesty. Reset is what happens when we stop running on autopilot. Return is the decision to re-center your life on what matters most.</w:t>
      </w:r>
    </w:p>
    <w:p w14:paraId="28B2EC10" w14:textId="77777777" w:rsidR="00840992" w:rsidRDefault="00000000">
      <w:pPr>
        <w:pStyle w:val="Heading2"/>
      </w:pPr>
      <w:r>
        <w:t>Scripture</w:t>
      </w:r>
    </w:p>
    <w:p w14:paraId="7316E219" w14:textId="77777777" w:rsidR="00840992" w:rsidRDefault="00000000">
      <w:pPr>
        <w:pStyle w:val="ListBullet"/>
      </w:pPr>
      <w:r>
        <w:t>Joel 2:12-13</w:t>
      </w:r>
    </w:p>
    <w:p w14:paraId="4FECD370" w14:textId="77777777" w:rsidR="00840992" w:rsidRDefault="00000000">
      <w:pPr>
        <w:pStyle w:val="ListBullet"/>
      </w:pPr>
      <w:r>
        <w:t>James 4:8</w:t>
      </w:r>
    </w:p>
    <w:p w14:paraId="4B78615A" w14:textId="77777777" w:rsidR="00840992" w:rsidRDefault="00000000">
      <w:pPr>
        <w:pStyle w:val="Heading2"/>
      </w:pPr>
      <w:r>
        <w:t>Subtraction (What you are taking away today)</w:t>
      </w:r>
    </w:p>
    <w:p w14:paraId="643BA896" w14:textId="77777777" w:rsidR="00840992" w:rsidRDefault="00000000">
      <w:pPr>
        <w:pStyle w:val="ListBullet"/>
      </w:pPr>
      <w:r>
        <w:t>Reduce noise: no background TV, no unnecessary podcasts, no mindless browsing</w:t>
      </w:r>
    </w:p>
    <w:p w14:paraId="5FBF7C19" w14:textId="77777777" w:rsidR="00840992" w:rsidRDefault="00000000">
      <w:pPr>
        <w:pStyle w:val="ListBullet"/>
      </w:pPr>
      <w:r>
        <w:t>Cut one distraction for 24 hours: one app, one habit, or one time-waster</w:t>
      </w:r>
    </w:p>
    <w:p w14:paraId="5008C3B7" w14:textId="77777777" w:rsidR="00840992" w:rsidRDefault="00000000">
      <w:pPr>
        <w:pStyle w:val="ListBullet"/>
      </w:pPr>
      <w:r>
        <w:t>Choose simpler food choices if your fast option allows, and avoid comfort eating</w:t>
      </w:r>
    </w:p>
    <w:p w14:paraId="7B492E40" w14:textId="77777777" w:rsidR="00840992" w:rsidRDefault="00000000">
      <w:pPr>
        <w:pStyle w:val="Heading2"/>
      </w:pPr>
      <w:r>
        <w:t>Addition (What you are replacing it with today)</w:t>
      </w:r>
    </w:p>
    <w:p w14:paraId="4180473C" w14:textId="77777777" w:rsidR="00840992" w:rsidRDefault="00000000">
      <w:pPr>
        <w:pStyle w:val="ListBullet"/>
      </w:pPr>
      <w:r>
        <w:t>Quiet time with God (10 minutes minimum): read scripture slowly, then sit in silence for 2 minutes</w:t>
      </w:r>
    </w:p>
    <w:p w14:paraId="7139978B" w14:textId="77777777" w:rsidR="00840992" w:rsidRDefault="00000000">
      <w:pPr>
        <w:pStyle w:val="ListBullet"/>
      </w:pPr>
      <w:r>
        <w:t>Prayer breaks: one sentence prayers throughout the day</w:t>
      </w:r>
    </w:p>
    <w:p w14:paraId="4977AC07" w14:textId="77777777" w:rsidR="00840992" w:rsidRDefault="00000000">
      <w:pPr>
        <w:pStyle w:val="ListBullet"/>
      </w:pPr>
      <w:r>
        <w:t>A focused reset activity indoors: clean one small space (desk, car, closet corner) as a sign of making room</w:t>
      </w:r>
    </w:p>
    <w:p w14:paraId="0F0F5E30" w14:textId="77777777" w:rsidR="00840992" w:rsidRDefault="00000000">
      <w:pPr>
        <w:pStyle w:val="Heading2"/>
      </w:pPr>
      <w:r>
        <w:t>Guided Prayer</w:t>
      </w:r>
    </w:p>
    <w:p w14:paraId="5B9D2284" w14:textId="77777777" w:rsidR="00840992" w:rsidRDefault="00000000">
      <w:r>
        <w:t>Lord, I’m coming back to You. Reset my appetite, my attention, and my priorities. Forgive me for living distracted, rushed, or numb. Draw me close, give me a fresh hunger for You, and help me stay consistent. In Jesus’ name, amen.</w:t>
      </w:r>
    </w:p>
    <w:p w14:paraId="3641FBF1" w14:textId="77777777" w:rsidR="00840992" w:rsidRDefault="00000000">
      <w:pPr>
        <w:pStyle w:val="Heading2"/>
      </w:pPr>
      <w:r>
        <w:t>Group Chat Post</w:t>
      </w:r>
    </w:p>
    <w:p w14:paraId="1C6B2C29" w14:textId="77777777" w:rsidR="00840992" w:rsidRDefault="00000000">
      <w:r>
        <w:t>Everyone posts in the Young Adult Group Chat:</w:t>
      </w:r>
    </w:p>
    <w:p w14:paraId="5689F20A" w14:textId="77777777" w:rsidR="00840992" w:rsidRDefault="00000000">
      <w:pPr>
        <w:pStyle w:val="ListBullet"/>
      </w:pPr>
      <w:r>
        <w:t>“Today God showed me __________________.”</w:t>
      </w:r>
    </w:p>
    <w:p w14:paraId="05175EF9" w14:textId="77777777" w:rsidR="00840992" w:rsidRDefault="00000000">
      <w:pPr>
        <w:pStyle w:val="ListBullet"/>
      </w:pPr>
      <w:r>
        <w:t>“One thing I am changing or practicing is __________________.”</w:t>
      </w:r>
    </w:p>
    <w:p w14:paraId="6CA33B2A" w14:textId="77777777" w:rsidR="00840992" w:rsidRDefault="00000000">
      <w:pPr>
        <w:pStyle w:val="Heading2"/>
      </w:pPr>
      <w:r>
        <w:t>Engage (Optional, but encouraged)</w:t>
      </w:r>
    </w:p>
    <w:p w14:paraId="4D21A9C0" w14:textId="77777777" w:rsidR="00840992" w:rsidRDefault="00000000">
      <w:pPr>
        <w:pStyle w:val="ListBullet"/>
      </w:pPr>
      <w:r>
        <w:t>Text a friend to check in once today: “How’s your fast going? What did you hear from God?”</w:t>
      </w:r>
    </w:p>
    <w:p w14:paraId="1F7A0F62" w14:textId="77777777" w:rsidR="00840992" w:rsidRDefault="00000000">
      <w:pPr>
        <w:pStyle w:val="ListBullet"/>
      </w:pPr>
      <w:r>
        <w:t>Show up to any Young Adult prayer moment or check-in if scheduled</w:t>
      </w:r>
    </w:p>
    <w:p w14:paraId="28ACD3E8" w14:textId="77777777" w:rsidR="00840992" w:rsidRDefault="00000000">
      <w:pPr>
        <w:pStyle w:val="ListBullet"/>
      </w:pPr>
      <w:r>
        <w:t>Do one quiet act of obedience today, even if it feels small</w:t>
      </w:r>
    </w:p>
    <w:p w14:paraId="094A32B1" w14:textId="77777777" w:rsidR="00840992" w:rsidRDefault="00000000">
      <w:pPr>
        <w:pStyle w:val="Heading2"/>
      </w:pPr>
      <w:r>
        <w:t>Journal Prompts</w:t>
      </w:r>
    </w:p>
    <w:p w14:paraId="7E8767BF" w14:textId="77777777" w:rsidR="00840992" w:rsidRDefault="00000000">
      <w:pPr>
        <w:pStyle w:val="ListBullet"/>
      </w:pPr>
      <w:r>
        <w:t>Where have I been on spiritual autopilot?</w:t>
      </w:r>
    </w:p>
    <w:p w14:paraId="2BA3F41D" w14:textId="77777777" w:rsidR="00840992" w:rsidRDefault="00000000">
      <w:pPr>
        <w:pStyle w:val="ListBullet"/>
      </w:pPr>
      <w:r>
        <w:t>What is one distraction I need to keep removed even after this fast?</w:t>
      </w:r>
    </w:p>
    <w:p w14:paraId="4BD8BB66" w14:textId="77777777" w:rsidR="00840992" w:rsidRDefault="00000000">
      <w:pPr>
        <w:pStyle w:val="ListBullet"/>
      </w:pPr>
      <w:r>
        <w:t>What do I want God to reset in me?</w:t>
      </w:r>
    </w:p>
    <w:p w14:paraId="549A211A" w14:textId="77777777" w:rsidR="00840992" w:rsidRDefault="00000000">
      <w:r>
        <w:br w:type="page"/>
      </w:r>
    </w:p>
    <w:p w14:paraId="37F4D59C" w14:textId="77777777" w:rsidR="00840992" w:rsidRDefault="00000000">
      <w:pPr>
        <w:pStyle w:val="Heading1"/>
      </w:pPr>
      <w:r>
        <w:lastRenderedPageBreak/>
        <w:t>Day 2: Healing and Wholeness</w:t>
      </w:r>
    </w:p>
    <w:p w14:paraId="46B3A27B" w14:textId="77777777" w:rsidR="00840992" w:rsidRDefault="00000000">
      <w:r>
        <w:t>Day 2 is about letting God touch what we avoid. Healing is not only about what happened to you, it is also about what happened inside you because of it. Wholeness is living undivided, honest, and free.</w:t>
      </w:r>
    </w:p>
    <w:p w14:paraId="746D163B" w14:textId="77777777" w:rsidR="00840992" w:rsidRDefault="00000000">
      <w:pPr>
        <w:pStyle w:val="Heading2"/>
      </w:pPr>
      <w:r>
        <w:t>Scripture</w:t>
      </w:r>
    </w:p>
    <w:p w14:paraId="17FAD590" w14:textId="77777777" w:rsidR="00840992" w:rsidRDefault="00000000">
      <w:pPr>
        <w:pStyle w:val="ListBullet"/>
      </w:pPr>
      <w:r>
        <w:t>Psalm 139:23-24</w:t>
      </w:r>
    </w:p>
    <w:p w14:paraId="0CDFC02B" w14:textId="77777777" w:rsidR="00840992" w:rsidRDefault="00000000">
      <w:pPr>
        <w:pStyle w:val="ListBullet"/>
      </w:pPr>
      <w:r>
        <w:t>Matthew 11:28-30</w:t>
      </w:r>
    </w:p>
    <w:p w14:paraId="7EDBF6B4" w14:textId="77777777" w:rsidR="00840992" w:rsidRDefault="00000000">
      <w:pPr>
        <w:pStyle w:val="Heading2"/>
      </w:pPr>
      <w:r>
        <w:t>Subtraction (What you are taking away today)</w:t>
      </w:r>
    </w:p>
    <w:p w14:paraId="5794435C" w14:textId="77777777" w:rsidR="00840992" w:rsidRDefault="00000000">
      <w:pPr>
        <w:pStyle w:val="ListBullet"/>
      </w:pPr>
      <w:r>
        <w:t>Release bitterness and rehearsing old pain, stop replaying the same story in your mind</w:t>
      </w:r>
    </w:p>
    <w:p w14:paraId="6DE916E2" w14:textId="77777777" w:rsidR="00840992" w:rsidRDefault="00000000">
      <w:pPr>
        <w:pStyle w:val="ListBullet"/>
      </w:pPr>
      <w:r>
        <w:t>Avoid negative self-talk and comparison, do not punish yourself with words</w:t>
      </w:r>
    </w:p>
    <w:p w14:paraId="221FBC9D" w14:textId="77777777" w:rsidR="00840992" w:rsidRDefault="00000000">
      <w:pPr>
        <w:pStyle w:val="ListBullet"/>
      </w:pPr>
      <w:r>
        <w:t>Limit conversations that drain you, choose peace over unnecessary arguments</w:t>
      </w:r>
    </w:p>
    <w:p w14:paraId="369384B7" w14:textId="77777777" w:rsidR="00840992" w:rsidRDefault="00000000">
      <w:pPr>
        <w:pStyle w:val="Heading2"/>
      </w:pPr>
      <w:r>
        <w:t>Addition (What you are replacing it with today)</w:t>
      </w:r>
    </w:p>
    <w:p w14:paraId="5457245D" w14:textId="77777777" w:rsidR="00840992" w:rsidRDefault="00000000">
      <w:pPr>
        <w:pStyle w:val="ListBullet"/>
      </w:pPr>
      <w:r>
        <w:t>A private release moment: write a short prayer-letter to God about what you are carrying</w:t>
      </w:r>
    </w:p>
    <w:p w14:paraId="2E1AF35B" w14:textId="77777777" w:rsidR="00840992" w:rsidRDefault="00000000">
      <w:pPr>
        <w:pStyle w:val="ListBullet"/>
      </w:pPr>
      <w:r>
        <w:t>Forgiveness step (as able): name it, pray release, ask God to heal you</w:t>
      </w:r>
    </w:p>
    <w:p w14:paraId="5AF6AF4B" w14:textId="77777777" w:rsidR="00840992" w:rsidRDefault="00000000">
      <w:pPr>
        <w:pStyle w:val="ListBullet"/>
      </w:pPr>
      <w:r>
        <w:t>Rest as worship: choose an earlier bedtime, or a quiet evening with no extra scrolling</w:t>
      </w:r>
    </w:p>
    <w:p w14:paraId="44AFA3CB" w14:textId="77777777" w:rsidR="00840992" w:rsidRDefault="00000000">
      <w:pPr>
        <w:pStyle w:val="Heading2"/>
      </w:pPr>
      <w:r>
        <w:t>Guided Prayer</w:t>
      </w:r>
    </w:p>
    <w:p w14:paraId="212B6A88" w14:textId="77777777" w:rsidR="00840992" w:rsidRDefault="00000000">
      <w:r>
        <w:t>Father, search me and show me what is underneath the surface. Heal what I have hidden, ignored, or normalized. I bring You my stress, my disappointment, my grief, and my shame. I receive Your rest, Your peace, and Your strength. Make me whole. In Jesus’ name, amen.</w:t>
      </w:r>
    </w:p>
    <w:p w14:paraId="19A29756" w14:textId="77777777" w:rsidR="00840992" w:rsidRDefault="00000000">
      <w:pPr>
        <w:pStyle w:val="Heading2"/>
      </w:pPr>
      <w:r>
        <w:t>Group Chat Post</w:t>
      </w:r>
    </w:p>
    <w:p w14:paraId="0D946D00" w14:textId="77777777" w:rsidR="00840992" w:rsidRDefault="00000000">
      <w:r>
        <w:t>Everyone posts in the Young Adult Group Chat:</w:t>
      </w:r>
    </w:p>
    <w:p w14:paraId="122659AB" w14:textId="77777777" w:rsidR="00840992" w:rsidRDefault="00000000">
      <w:pPr>
        <w:pStyle w:val="ListBullet"/>
      </w:pPr>
      <w:r>
        <w:t>“Today God showed me __________________.”</w:t>
      </w:r>
    </w:p>
    <w:p w14:paraId="644A9F3B" w14:textId="77777777" w:rsidR="00840992" w:rsidRDefault="00000000">
      <w:pPr>
        <w:pStyle w:val="ListBullet"/>
      </w:pPr>
      <w:r>
        <w:t>“One thing I am changing or practicing is __________________.”</w:t>
      </w:r>
    </w:p>
    <w:p w14:paraId="1DCB776C" w14:textId="77777777" w:rsidR="00840992" w:rsidRDefault="00000000">
      <w:pPr>
        <w:pStyle w:val="Heading2"/>
      </w:pPr>
      <w:r>
        <w:t>Engage (Optional, but encouraged)</w:t>
      </w:r>
    </w:p>
    <w:p w14:paraId="21B12DAC" w14:textId="77777777" w:rsidR="00840992" w:rsidRDefault="00000000">
      <w:pPr>
        <w:pStyle w:val="ListBullet"/>
      </w:pPr>
      <w:r>
        <w:t>Encourage one person today with a real message (not an emoji): speak life</w:t>
      </w:r>
    </w:p>
    <w:p w14:paraId="2531E53F" w14:textId="77777777" w:rsidR="00840992" w:rsidRDefault="00000000">
      <w:pPr>
        <w:pStyle w:val="ListBullet"/>
      </w:pPr>
      <w:r>
        <w:t>If you trust someone, ask them to pray with you for 10 minutes</w:t>
      </w:r>
    </w:p>
    <w:p w14:paraId="0634597D" w14:textId="77777777" w:rsidR="00840992" w:rsidRDefault="00000000">
      <w:pPr>
        <w:pStyle w:val="ListBullet"/>
      </w:pPr>
      <w:r>
        <w:t>Choose one boundary that protects your peace today</w:t>
      </w:r>
    </w:p>
    <w:p w14:paraId="2159BB59" w14:textId="77777777" w:rsidR="00840992" w:rsidRDefault="00000000">
      <w:pPr>
        <w:pStyle w:val="Heading2"/>
      </w:pPr>
      <w:r>
        <w:t>Journal Prompts</w:t>
      </w:r>
    </w:p>
    <w:p w14:paraId="0A74FBE2" w14:textId="77777777" w:rsidR="00840992" w:rsidRDefault="00000000">
      <w:pPr>
        <w:pStyle w:val="ListBullet"/>
      </w:pPr>
      <w:r>
        <w:t>What have I been carrying that God never told me to carry?</w:t>
      </w:r>
    </w:p>
    <w:p w14:paraId="44EFC992" w14:textId="77777777" w:rsidR="00840992" w:rsidRDefault="00000000">
      <w:pPr>
        <w:pStyle w:val="ListBullet"/>
      </w:pPr>
      <w:r>
        <w:t>What would wholeness look like in my life right now?</w:t>
      </w:r>
    </w:p>
    <w:p w14:paraId="3E14AFEB" w14:textId="77777777" w:rsidR="00840992" w:rsidRDefault="00000000">
      <w:pPr>
        <w:pStyle w:val="ListBullet"/>
      </w:pPr>
      <w:r>
        <w:t>Where do I need to forgive, release, or let go?</w:t>
      </w:r>
    </w:p>
    <w:p w14:paraId="3AADA7F5" w14:textId="77777777" w:rsidR="00840992" w:rsidRDefault="00000000">
      <w:r>
        <w:br w:type="page"/>
      </w:r>
    </w:p>
    <w:p w14:paraId="331136D3" w14:textId="77777777" w:rsidR="00840992" w:rsidRDefault="00000000">
      <w:pPr>
        <w:pStyle w:val="Heading1"/>
      </w:pPr>
      <w:r>
        <w:lastRenderedPageBreak/>
        <w:t>Day 3: Direction and Power</w:t>
      </w:r>
    </w:p>
    <w:p w14:paraId="367107CE" w14:textId="77777777" w:rsidR="00840992" w:rsidRDefault="00000000">
      <w:r>
        <w:t>Day 3 is about clarity and courage. Direction is not only knowing what to do, it is having the strength to do it. God gives guidance, and God gives power to obey.</w:t>
      </w:r>
    </w:p>
    <w:p w14:paraId="29454ACB" w14:textId="77777777" w:rsidR="00840992" w:rsidRDefault="00000000">
      <w:pPr>
        <w:pStyle w:val="Heading2"/>
      </w:pPr>
      <w:r>
        <w:t>Scripture</w:t>
      </w:r>
    </w:p>
    <w:p w14:paraId="6253293B" w14:textId="77777777" w:rsidR="00840992" w:rsidRDefault="00000000">
      <w:pPr>
        <w:pStyle w:val="ListBullet"/>
      </w:pPr>
      <w:r>
        <w:t>Proverbs 3:5-6</w:t>
      </w:r>
    </w:p>
    <w:p w14:paraId="2B61B452" w14:textId="77777777" w:rsidR="00840992" w:rsidRDefault="00000000">
      <w:pPr>
        <w:pStyle w:val="ListBullet"/>
      </w:pPr>
      <w:r>
        <w:t>Acts 13:2-3</w:t>
      </w:r>
    </w:p>
    <w:p w14:paraId="5E4F793E" w14:textId="77777777" w:rsidR="00840992" w:rsidRDefault="00000000">
      <w:pPr>
        <w:pStyle w:val="Heading2"/>
      </w:pPr>
      <w:r>
        <w:t>Subtraction (What you are taking away today)</w:t>
      </w:r>
    </w:p>
    <w:p w14:paraId="29EB15FE" w14:textId="77777777" w:rsidR="00840992" w:rsidRDefault="00000000">
      <w:pPr>
        <w:pStyle w:val="ListBullet"/>
      </w:pPr>
      <w:r>
        <w:t>Stop overthinking and catastrophizing, do not let fear lead your decisions</w:t>
      </w:r>
    </w:p>
    <w:p w14:paraId="3AB77C47" w14:textId="77777777" w:rsidR="00840992" w:rsidRDefault="00000000">
      <w:pPr>
        <w:pStyle w:val="ListBullet"/>
      </w:pPr>
      <w:r>
        <w:t>Avoid impulsive choices, do not make major moves without prayer and wise counsel</w:t>
      </w:r>
    </w:p>
    <w:p w14:paraId="2C2782D1" w14:textId="77777777" w:rsidR="00840992" w:rsidRDefault="00000000">
      <w:pPr>
        <w:pStyle w:val="ListBullet"/>
      </w:pPr>
      <w:r>
        <w:t>Cut off one thing that pulls you away from your purpose (time, people, patterns)</w:t>
      </w:r>
    </w:p>
    <w:p w14:paraId="02D2494C" w14:textId="77777777" w:rsidR="00840992" w:rsidRDefault="00000000">
      <w:pPr>
        <w:pStyle w:val="Heading2"/>
      </w:pPr>
      <w:r>
        <w:t>Addition (What you are replacing it with today)</w:t>
      </w:r>
    </w:p>
    <w:p w14:paraId="58529305" w14:textId="77777777" w:rsidR="00840992" w:rsidRDefault="00000000">
      <w:pPr>
        <w:pStyle w:val="ListBullet"/>
      </w:pPr>
      <w:r>
        <w:t>Decision list: write 3 decisions you need wisdom for, pray over each one by name</w:t>
      </w:r>
    </w:p>
    <w:p w14:paraId="72DEF950" w14:textId="77777777" w:rsidR="00840992" w:rsidRDefault="00000000">
      <w:pPr>
        <w:pStyle w:val="ListBullet"/>
      </w:pPr>
      <w:r>
        <w:t>Next right step plan: one spiritual step, one relational step, one practical step</w:t>
      </w:r>
    </w:p>
    <w:p w14:paraId="6F0F6261" w14:textId="77777777" w:rsidR="00840992" w:rsidRDefault="00000000">
      <w:pPr>
        <w:pStyle w:val="ListBullet"/>
      </w:pPr>
      <w:r>
        <w:t>Worship moment indoors: one song, then 3 minutes of silence, then a closing prayer</w:t>
      </w:r>
    </w:p>
    <w:p w14:paraId="3C3E07DE" w14:textId="77777777" w:rsidR="00840992" w:rsidRDefault="00000000">
      <w:pPr>
        <w:pStyle w:val="Heading2"/>
      </w:pPr>
      <w:r>
        <w:t>Guided Prayer</w:t>
      </w:r>
    </w:p>
    <w:p w14:paraId="32C0A764" w14:textId="77777777" w:rsidR="00840992" w:rsidRDefault="00000000">
      <w:r>
        <w:t>Lord, order my steps. Give me wisdom for my relationships, my finances, my work, and my future. Close doors that distract me and open doors that align with Your will. Give me courage to obey quickly and consistently. Holy Spirit, empower me. In Jesus’ name, amen.</w:t>
      </w:r>
    </w:p>
    <w:p w14:paraId="23E275B5" w14:textId="77777777" w:rsidR="00840992" w:rsidRDefault="00000000">
      <w:pPr>
        <w:pStyle w:val="Heading2"/>
      </w:pPr>
      <w:r>
        <w:t>Group Chat Post</w:t>
      </w:r>
    </w:p>
    <w:p w14:paraId="41CA5414" w14:textId="77777777" w:rsidR="00840992" w:rsidRDefault="00000000">
      <w:r>
        <w:t>Everyone posts in the Young Adult Group Chat:</w:t>
      </w:r>
    </w:p>
    <w:p w14:paraId="0A086D5E" w14:textId="77777777" w:rsidR="00840992" w:rsidRDefault="00000000">
      <w:pPr>
        <w:pStyle w:val="ListBullet"/>
      </w:pPr>
      <w:r>
        <w:t>“Today God showed me __________________.”</w:t>
      </w:r>
    </w:p>
    <w:p w14:paraId="00586A6C" w14:textId="77777777" w:rsidR="00840992" w:rsidRDefault="00000000">
      <w:pPr>
        <w:pStyle w:val="ListBullet"/>
      </w:pPr>
      <w:r>
        <w:t>“One thing I am changing or practicing is __________________.”</w:t>
      </w:r>
    </w:p>
    <w:p w14:paraId="5AF75858" w14:textId="77777777" w:rsidR="00840992" w:rsidRDefault="00000000">
      <w:pPr>
        <w:pStyle w:val="Heading2"/>
      </w:pPr>
      <w:r>
        <w:t>Engage (Optional, but encouraged)</w:t>
      </w:r>
    </w:p>
    <w:p w14:paraId="5E052121" w14:textId="77777777" w:rsidR="00840992" w:rsidRDefault="00000000">
      <w:pPr>
        <w:pStyle w:val="ListBullet"/>
      </w:pPr>
      <w:r>
        <w:t>Invite someone to worship with you this week</w:t>
      </w:r>
    </w:p>
    <w:p w14:paraId="05D4CC34" w14:textId="77777777" w:rsidR="00840992" w:rsidRDefault="00000000">
      <w:pPr>
        <w:pStyle w:val="ListBullet"/>
      </w:pPr>
      <w:r>
        <w:t>Share one step you are taking after the fast, and ask the group to hold you accountable</w:t>
      </w:r>
    </w:p>
    <w:p w14:paraId="4FAA98DE" w14:textId="77777777" w:rsidR="00840992" w:rsidRDefault="00000000">
      <w:pPr>
        <w:pStyle w:val="ListBullet"/>
      </w:pPr>
      <w:r>
        <w:t>Choose one act of service or generosity today</w:t>
      </w:r>
    </w:p>
    <w:p w14:paraId="5EB75C68" w14:textId="77777777" w:rsidR="00840992" w:rsidRDefault="00000000">
      <w:pPr>
        <w:pStyle w:val="Heading2"/>
      </w:pPr>
      <w:r>
        <w:t>Journal Prompts</w:t>
      </w:r>
    </w:p>
    <w:p w14:paraId="3B60E0DE" w14:textId="77777777" w:rsidR="00840992" w:rsidRDefault="00000000">
      <w:pPr>
        <w:pStyle w:val="ListBullet"/>
      </w:pPr>
      <w:r>
        <w:t>What is my next right step?</w:t>
      </w:r>
    </w:p>
    <w:p w14:paraId="0E9F6B62" w14:textId="77777777" w:rsidR="00840992" w:rsidRDefault="00000000">
      <w:pPr>
        <w:pStyle w:val="ListBullet"/>
      </w:pPr>
      <w:r>
        <w:t>What door do I need to close, and what door do I need to walk through?</w:t>
      </w:r>
    </w:p>
    <w:p w14:paraId="14E75410" w14:textId="77777777" w:rsidR="00840992" w:rsidRDefault="00000000">
      <w:pPr>
        <w:pStyle w:val="ListBullet"/>
      </w:pPr>
      <w:r>
        <w:t>What will consistency look like for me over the next 30 days?</w:t>
      </w:r>
    </w:p>
    <w:p w14:paraId="0990ABE7" w14:textId="77777777" w:rsidR="00840992" w:rsidRDefault="00000000">
      <w:r>
        <w:br w:type="page"/>
      </w:r>
    </w:p>
    <w:p w14:paraId="0E1F7857" w14:textId="77777777" w:rsidR="00840992" w:rsidRDefault="00000000">
      <w:pPr>
        <w:pStyle w:val="Heading1"/>
      </w:pPr>
      <w:r>
        <w:lastRenderedPageBreak/>
        <w:t>Pastoral Message</w:t>
      </w:r>
    </w:p>
    <w:p w14:paraId="685856A7" w14:textId="77777777" w:rsidR="00840992" w:rsidRDefault="00000000">
      <w:r>
        <w:t>Young adults, we are entering these three days with faith and focus. This fast is led by Aaron Harris, our Young Adult CED Director, and it is fully supported by our church leadership with pastoral covering and spiritual direction from Pastor Austin J. Young.</w:t>
      </w:r>
      <w:r>
        <w:br/>
      </w:r>
      <w:r>
        <w:br/>
        <w:t>Remember, fasting is not only subtraction, it is subtraction and addition. We are removing what competes with God, and we are replacing it with what builds us, strengthens us, and draws us closer to Jesus. If you struggle on a day, do not quit. Re-engage and keep moving. Grace is not weakness, it is strength to continue.</w:t>
      </w:r>
      <w:r>
        <w:br/>
      </w:r>
      <w:r>
        <w:br/>
        <w:t>My prayer is that God resets you, heals you, and gives you direction. And when the three days are over, you will not just return to normal, you will return with a new rhythm and a new hunger for God.</w:t>
      </w:r>
    </w:p>
    <w:p w14:paraId="20013596" w14:textId="77777777" w:rsidR="00840992" w:rsidRDefault="00000000">
      <w:pPr>
        <w:pStyle w:val="Heading2"/>
      </w:pPr>
      <w:r>
        <w:t>Closing Prayer</w:t>
      </w:r>
    </w:p>
    <w:p w14:paraId="69718B10" w14:textId="77777777" w:rsidR="00840992" w:rsidRDefault="00000000">
      <w:r>
        <w:t>Lord, we set these days apart for You. Strengthen us to stay focused. Heal what needs healing, clarify what needs clarity, and lead us in Your will. Let this fast produce lasting change in our habits, our hearts, and our walk with You. In Jesus’ name, amen.</w:t>
      </w:r>
    </w:p>
    <w:sectPr w:rsidR="0084099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410B6F8"/>
    <w:lvl w:ilvl="0">
      <w:start w:val="1"/>
      <w:numFmt w:val="bullet"/>
      <w:pStyle w:val="ListBullet"/>
      <w:lvlText w:val=""/>
      <w:lvlJc w:val="left"/>
      <w:pPr>
        <w:tabs>
          <w:tab w:val="num" w:pos="360"/>
        </w:tabs>
        <w:ind w:left="360" w:hanging="360"/>
      </w:pPr>
      <w:rPr>
        <w:rFonts w:ascii="Symbol" w:hAnsi="Symbol" w:hint="default"/>
      </w:rPr>
    </w:lvl>
  </w:abstractNum>
  <w:num w:numId="1" w16cid:durableId="545414203">
    <w:abstractNumId w:val="8"/>
  </w:num>
  <w:num w:numId="2" w16cid:durableId="1212156711">
    <w:abstractNumId w:val="6"/>
  </w:num>
  <w:num w:numId="3" w16cid:durableId="831485084">
    <w:abstractNumId w:val="5"/>
  </w:num>
  <w:num w:numId="4" w16cid:durableId="752973099">
    <w:abstractNumId w:val="4"/>
  </w:num>
  <w:num w:numId="5" w16cid:durableId="160124342">
    <w:abstractNumId w:val="7"/>
  </w:num>
  <w:num w:numId="6" w16cid:durableId="468863084">
    <w:abstractNumId w:val="3"/>
  </w:num>
  <w:num w:numId="7" w16cid:durableId="806123933">
    <w:abstractNumId w:val="2"/>
  </w:num>
  <w:num w:numId="8" w16cid:durableId="1193570106">
    <w:abstractNumId w:val="1"/>
  </w:num>
  <w:num w:numId="9" w16cid:durableId="148322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2436"/>
    <w:rsid w:val="00326F90"/>
    <w:rsid w:val="00402091"/>
    <w:rsid w:val="00840992"/>
    <w:rsid w:val="00AA1D8D"/>
    <w:rsid w:val="00B47730"/>
    <w:rsid w:val="00CB0664"/>
    <w:rsid w:val="00D846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12A8B"/>
  <w14:defaultImageDpi w14:val="300"/>
  <w15:docId w15:val="{5698B546-C2CB-C142-B09D-5ADAC82F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1553</Words>
  <Characters>7815</Characters>
  <Application>Microsoft Office Word</Application>
  <DocSecurity>0</DocSecurity>
  <Lines>166</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Austin Young</cp:lastModifiedBy>
  <cp:revision>2</cp:revision>
  <dcterms:created xsi:type="dcterms:W3CDTF">2013-12-23T23:15:00Z</dcterms:created>
  <dcterms:modified xsi:type="dcterms:W3CDTF">2026-01-14T15:57:00Z</dcterms:modified>
  <cp:category/>
</cp:coreProperties>
</file>