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52BD" w14:textId="77777777" w:rsidR="00F545AD" w:rsidRDefault="00000000">
      <w:pPr>
        <w:spacing w:after="40" w:line="252" w:lineRule="auto"/>
        <w:jc w:val="center"/>
      </w:pPr>
      <w:r>
        <w:rPr>
          <w:b/>
          <w:sz w:val="22"/>
        </w:rPr>
        <w:t>BIBLE STUDY HANDOUT</w:t>
      </w:r>
    </w:p>
    <w:p w14:paraId="48A2125F" w14:textId="77777777" w:rsidR="00F545AD" w:rsidRDefault="00000000">
      <w:pPr>
        <w:spacing w:after="0" w:line="252" w:lineRule="auto"/>
        <w:jc w:val="center"/>
      </w:pPr>
      <w:r>
        <w:rPr>
          <w:b/>
          <w:sz w:val="32"/>
        </w:rPr>
        <w:t>Organize to Serve: Discovering Our Team Ministry Gifts</w:t>
      </w:r>
    </w:p>
    <w:p w14:paraId="0CA7AE11" w14:textId="77777777" w:rsidR="00F545AD" w:rsidRDefault="00000000">
      <w:pPr>
        <w:spacing w:after="120" w:line="252" w:lineRule="auto"/>
        <w:jc w:val="center"/>
      </w:pPr>
      <w:r>
        <w:t>Session 1: Gifts for the Common Good  •  Wednesday, January 14, 2026</w:t>
      </w:r>
    </w:p>
    <w:p w14:paraId="17CD76B4" w14:textId="77777777" w:rsidR="00F545AD" w:rsidRDefault="00F545AD">
      <w:pPr>
        <w:pBdr>
          <w:bottom w:val="single" w:sz="8" w:space="2" w:color="D0D5DD"/>
        </w:pBdr>
        <w:spacing w:after="160" w:line="252" w:lineRule="auto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8"/>
        <w:gridCol w:w="5328"/>
      </w:tblGrid>
      <w:tr w:rsidR="00F545AD" w14:paraId="4AEAB1CE" w14:textId="77777777">
        <w:trPr>
          <w:jc w:val="center"/>
        </w:trPr>
        <w:tc>
          <w:tcPr>
            <w:tcW w:w="5328" w:type="dxa"/>
          </w:tcPr>
          <w:p w14:paraId="404F9788" w14:textId="77777777" w:rsidR="00F545AD" w:rsidRPr="00556F37" w:rsidRDefault="00F545AD">
            <w:pPr>
              <w:rPr>
                <w:sz w:val="24"/>
                <w:szCs w:val="24"/>
              </w:rPr>
            </w:pPr>
          </w:p>
          <w:p w14:paraId="48750277" w14:textId="77777777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Tonight’s Big Idea</w:t>
            </w:r>
          </w:p>
          <w:p w14:paraId="4BEC62B3" w14:textId="77777777" w:rsidR="00F545AD" w:rsidRPr="00556F37" w:rsidRDefault="00000000">
            <w:pPr>
              <w:spacing w:after="1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God never gives gifts randomly. He gives gifts with purpose, order, and intention so the body of Christ can grow and serve.</w:t>
            </w:r>
          </w:p>
          <w:p w14:paraId="35F23E0A" w14:textId="77777777" w:rsidR="00556F37" w:rsidRDefault="00556F37">
            <w:pPr>
              <w:spacing w:after="40" w:line="252" w:lineRule="auto"/>
              <w:rPr>
                <w:b/>
                <w:sz w:val="24"/>
                <w:szCs w:val="24"/>
              </w:rPr>
            </w:pPr>
          </w:p>
          <w:p w14:paraId="46935434" w14:textId="76D073AA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Key Scriptures</w:t>
            </w:r>
          </w:p>
          <w:p w14:paraId="1D122D4D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1 Corinthians 12:4-7, 12-27</w:t>
            </w:r>
          </w:p>
          <w:p w14:paraId="5D60B7B7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Romans 12:4-8</w:t>
            </w:r>
          </w:p>
          <w:p w14:paraId="6274D207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Ephesians 4:11-16</w:t>
            </w:r>
          </w:p>
          <w:p w14:paraId="308008AA" w14:textId="77777777" w:rsidR="00556F37" w:rsidRDefault="00556F37">
            <w:pPr>
              <w:spacing w:after="40" w:line="252" w:lineRule="auto"/>
              <w:rPr>
                <w:b/>
                <w:sz w:val="24"/>
                <w:szCs w:val="24"/>
              </w:rPr>
            </w:pPr>
          </w:p>
          <w:p w14:paraId="36AA3B9F" w14:textId="6169BCE2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What Gifts Are For</w:t>
            </w:r>
          </w:p>
          <w:p w14:paraId="3BBE1DE0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Gifts are given by the Holy Spirit and are meant to be used in service, not stored away.</w:t>
            </w:r>
          </w:p>
          <w:p w14:paraId="078CEF6C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Gifts are for the common good, what God placed in you is meant to bless others.</w:t>
            </w:r>
          </w:p>
          <w:p w14:paraId="44C9BBEE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No gift is optional, every part of the body matters and fits on purpose.</w:t>
            </w:r>
          </w:p>
          <w:p w14:paraId="3ACA1D3D" w14:textId="77777777" w:rsidR="00556F37" w:rsidRDefault="00556F37">
            <w:pPr>
              <w:spacing w:after="40" w:line="252" w:lineRule="auto"/>
              <w:rPr>
                <w:b/>
                <w:sz w:val="24"/>
                <w:szCs w:val="24"/>
              </w:rPr>
            </w:pPr>
          </w:p>
          <w:p w14:paraId="0A3B6E0F" w14:textId="1A8D5387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Organize: The Lens</w:t>
            </w:r>
          </w:p>
          <w:p w14:paraId="24F9EBB3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Order: clarity about roles, responsibilities, and how ministry flows together.</w:t>
            </w:r>
          </w:p>
          <w:p w14:paraId="22D3F8FD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Ownership: moving from attending to contributing, stewarding what God entrusted to you.</w:t>
            </w:r>
          </w:p>
          <w:p w14:paraId="3903B5E9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Overflow: sustainable ministry that blesses beyond you and beyond the building.</w:t>
            </w:r>
          </w:p>
        </w:tc>
        <w:tc>
          <w:tcPr>
            <w:tcW w:w="5328" w:type="dxa"/>
          </w:tcPr>
          <w:p w14:paraId="5E6687BB" w14:textId="77777777" w:rsidR="00F545AD" w:rsidRPr="00556F37" w:rsidRDefault="00F545AD">
            <w:pPr>
              <w:rPr>
                <w:sz w:val="24"/>
                <w:szCs w:val="24"/>
              </w:rPr>
            </w:pPr>
          </w:p>
          <w:p w14:paraId="1E71F3D7" w14:textId="44BEA917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Reflection</w:t>
            </w:r>
          </w:p>
          <w:p w14:paraId="14A44FF5" w14:textId="77777777" w:rsidR="00F545AD" w:rsidRPr="00556F37" w:rsidRDefault="00000000">
            <w:pPr>
              <w:spacing w:after="8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Trace the connection between your experiences, your instincts, and how God may want to use you.</w:t>
            </w:r>
          </w:p>
          <w:p w14:paraId="7E9C1D1A" w14:textId="77777777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Questions</w:t>
            </w:r>
          </w:p>
          <w:p w14:paraId="46156A01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What experience has shaped you the most (positive or painful)?</w:t>
            </w:r>
          </w:p>
          <w:p w14:paraId="3E907012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What kind of need do you notice first when you walk into a room?</w:t>
            </w:r>
          </w:p>
          <w:p w14:paraId="462835DC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What injustice or brokenness stirs you deeply?</w:t>
            </w:r>
          </w:p>
          <w:p w14:paraId="0FA7122A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When something must get done, do you naturally organize, encourage, teach, serve, or give?</w:t>
            </w:r>
          </w:p>
          <w:p w14:paraId="1770958D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What do people consistently come to you for: clarity, comfort, motivation, counsel, or help?</w:t>
            </w:r>
          </w:p>
          <w:p w14:paraId="5525EFDA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What do people regularly thank you for?</w:t>
            </w:r>
          </w:p>
          <w:p w14:paraId="2B6F6FCA" w14:textId="77777777" w:rsidR="00F545AD" w:rsidRPr="00556F37" w:rsidRDefault="00000000">
            <w:pPr>
              <w:spacing w:after="120" w:line="252" w:lineRule="auto"/>
              <w:rPr>
                <w:sz w:val="24"/>
                <w:szCs w:val="24"/>
              </w:rPr>
            </w:pPr>
            <w:r w:rsidRPr="00556F37">
              <w:rPr>
                <w:i/>
                <w:sz w:val="24"/>
                <w:szCs w:val="24"/>
              </w:rPr>
              <w:t>Insight: God often uses what you survived, what you see, and what you cannot ignore as preparation for service.</w:t>
            </w:r>
          </w:p>
          <w:p w14:paraId="6D2059F1" w14:textId="77777777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This Week’s Homework</w:t>
            </w:r>
          </w:p>
          <w:p w14:paraId="0D277049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Complete the spiritual gifts inventory and tally your scores.</w:t>
            </w:r>
          </w:p>
          <w:p w14:paraId="3D0B4C34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Circle your top three gifts.</w:t>
            </w:r>
          </w:p>
          <w:p w14:paraId="75773CC1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Write one sentence for each: “This gift could help the church by…”</w:t>
            </w:r>
          </w:p>
          <w:p w14:paraId="7A62BE75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Pray: “Lord, show me where to take ownership.”</w:t>
            </w:r>
          </w:p>
          <w:p w14:paraId="39318292" w14:textId="77777777" w:rsidR="00F545AD" w:rsidRPr="00556F37" w:rsidRDefault="00000000">
            <w:pPr>
              <w:spacing w:after="40" w:line="252" w:lineRule="auto"/>
              <w:rPr>
                <w:sz w:val="24"/>
                <w:szCs w:val="24"/>
              </w:rPr>
            </w:pPr>
            <w:r w:rsidRPr="00556F37">
              <w:rPr>
                <w:b/>
                <w:sz w:val="24"/>
                <w:szCs w:val="24"/>
              </w:rPr>
              <w:t>Series Schedule</w:t>
            </w:r>
          </w:p>
          <w:p w14:paraId="3B6ADC74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Jan 14: Foundations, Gifts for the Common Good</w:t>
            </w:r>
          </w:p>
          <w:p w14:paraId="0D981793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Jan 21: Evangelism + Prophecy</w:t>
            </w:r>
          </w:p>
          <w:p w14:paraId="1ECD162E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Jan 28: Teaching + Exhortation</w:t>
            </w:r>
          </w:p>
          <w:p w14:paraId="3CD8A9E5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Feb 4: Shepherding + Serving</w:t>
            </w:r>
          </w:p>
          <w:p w14:paraId="5EFA7F18" w14:textId="77777777" w:rsidR="00F545AD" w:rsidRPr="00556F37" w:rsidRDefault="00000000">
            <w:pPr>
              <w:pStyle w:val="ListBullet"/>
              <w:spacing w:after="20" w:line="252" w:lineRule="auto"/>
              <w:rPr>
                <w:sz w:val="24"/>
                <w:szCs w:val="24"/>
              </w:rPr>
            </w:pPr>
            <w:r w:rsidRPr="00556F37">
              <w:rPr>
                <w:sz w:val="24"/>
                <w:szCs w:val="24"/>
              </w:rPr>
              <w:t>Feb 11: Mercy-Showing + Giving + Administration</w:t>
            </w:r>
          </w:p>
        </w:tc>
      </w:tr>
    </w:tbl>
    <w:p w14:paraId="28B40FDE" w14:textId="77777777" w:rsidR="00F545AD" w:rsidRDefault="00F545AD"/>
    <w:sectPr w:rsidR="00F545AD" w:rsidSect="00034616">
      <w:foot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1E12" w14:textId="77777777" w:rsidR="009F7D59" w:rsidRDefault="009F7D59" w:rsidP="00556F37">
      <w:pPr>
        <w:spacing w:after="0" w:line="240" w:lineRule="auto"/>
      </w:pPr>
      <w:r>
        <w:separator/>
      </w:r>
    </w:p>
  </w:endnote>
  <w:endnote w:type="continuationSeparator" w:id="0">
    <w:p w14:paraId="60588ACD" w14:textId="77777777" w:rsidR="009F7D59" w:rsidRDefault="009F7D59" w:rsidP="0055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7755" w14:textId="10173A43" w:rsidR="00556F37" w:rsidRDefault="00556F37" w:rsidP="00556F37">
    <w:pPr>
      <w:spacing w:before="120" w:after="0" w:line="252" w:lineRule="auto"/>
      <w:jc w:val="center"/>
    </w:pPr>
    <w:r>
      <w:rPr>
        <w:sz w:val="18"/>
      </w:rPr>
      <w:t xml:space="preserve">Theme: Organize (Order, Ownership, </w:t>
    </w:r>
    <w:proofErr w:type="gramStart"/>
    <w:r>
      <w:rPr>
        <w:sz w:val="18"/>
      </w:rPr>
      <w:t>Overflow)  •</w:t>
    </w:r>
    <w:proofErr w:type="gramEnd"/>
    <w:r>
      <w:rPr>
        <w:sz w:val="18"/>
      </w:rPr>
      <w:t xml:space="preserve">  John Wesley A.M.E. Zion Church, Southfield</w:t>
    </w:r>
    <w:r>
      <w:rPr>
        <w:sz w:val="18"/>
      </w:rPr>
      <w:t xml:space="preserve"> </w:t>
    </w:r>
    <w:r>
      <w:rPr>
        <w:sz w:val="18"/>
      </w:rPr>
      <w:t>•</w:t>
    </w:r>
    <w:r>
      <w:rPr>
        <w:sz w:val="18"/>
      </w:rPr>
      <w:t xml:space="preserve"> Rev. Austin J. Young</w:t>
    </w:r>
  </w:p>
  <w:p w14:paraId="468DF7F3" w14:textId="77777777" w:rsidR="00556F37" w:rsidRDefault="00556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8FE0" w14:textId="77777777" w:rsidR="009F7D59" w:rsidRDefault="009F7D59" w:rsidP="00556F37">
      <w:pPr>
        <w:spacing w:after="0" w:line="240" w:lineRule="auto"/>
      </w:pPr>
      <w:r>
        <w:separator/>
      </w:r>
    </w:p>
  </w:footnote>
  <w:footnote w:type="continuationSeparator" w:id="0">
    <w:p w14:paraId="0294D21C" w14:textId="77777777" w:rsidR="009F7D59" w:rsidRDefault="009F7D59" w:rsidP="00556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3202619">
    <w:abstractNumId w:val="8"/>
  </w:num>
  <w:num w:numId="2" w16cid:durableId="10618830">
    <w:abstractNumId w:val="6"/>
  </w:num>
  <w:num w:numId="3" w16cid:durableId="1871452928">
    <w:abstractNumId w:val="5"/>
  </w:num>
  <w:num w:numId="4" w16cid:durableId="975451533">
    <w:abstractNumId w:val="4"/>
  </w:num>
  <w:num w:numId="5" w16cid:durableId="751700060">
    <w:abstractNumId w:val="7"/>
  </w:num>
  <w:num w:numId="6" w16cid:durableId="104270823">
    <w:abstractNumId w:val="3"/>
  </w:num>
  <w:num w:numId="7" w16cid:durableId="1179808887">
    <w:abstractNumId w:val="2"/>
  </w:num>
  <w:num w:numId="8" w16cid:durableId="794102958">
    <w:abstractNumId w:val="1"/>
  </w:num>
  <w:num w:numId="9" w16cid:durableId="150026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6F37"/>
    <w:rsid w:val="009F7D59"/>
    <w:rsid w:val="00AA1D8D"/>
    <w:rsid w:val="00B47730"/>
    <w:rsid w:val="00CB0664"/>
    <w:rsid w:val="00D15AAD"/>
    <w:rsid w:val="00F545A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19CD70"/>
  <w14:defaultImageDpi w14:val="300"/>
  <w15:docId w15:val="{221A724D-E95B-BB42-874A-7EF627A1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1640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Austin Young</cp:lastModifiedBy>
  <cp:revision>2</cp:revision>
  <dcterms:created xsi:type="dcterms:W3CDTF">2013-12-23T23:15:00Z</dcterms:created>
  <dcterms:modified xsi:type="dcterms:W3CDTF">2026-01-13T16:42:00Z</dcterms:modified>
  <cp:category/>
</cp:coreProperties>
</file>