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74E" w:rsidRDefault="00CF474E" w14:paraId="672A6659" w14:textId="77777777"/>
    <w:p w:rsidR="00CF474E" w:rsidP="7292BC94" w:rsidRDefault="0D128B3A" w14:paraId="6B875B71" w14:textId="535C3345">
      <w:pPr>
        <w:pStyle w:val="Heading1"/>
      </w:pPr>
      <w:r w:rsidR="7746EC92">
        <w:rPr/>
        <w:t>L</w:t>
      </w:r>
      <w:r w:rsidR="61295CD9">
        <w:rPr/>
        <w:t>IFE</w:t>
      </w:r>
      <w:r w:rsidR="7746EC92">
        <w:rPr/>
        <w:t>P</w:t>
      </w:r>
      <w:r w:rsidR="07D88C6B">
        <w:rPr/>
        <w:t>OINTE</w:t>
      </w:r>
      <w:r w:rsidR="7746EC92">
        <w:rPr/>
        <w:t xml:space="preserve"> SMALL GROUP STUDY GUIDE </w:t>
      </w:r>
      <w:r w:rsidR="2D93BB00">
        <w:rPr/>
        <w:t>: 1 John 4:7-21</w:t>
      </w:r>
      <w:r w:rsidR="113E1E71">
        <w:rPr/>
        <w:t xml:space="preserve"> (</w:t>
      </w:r>
      <w:r w:rsidR="2D93BB00">
        <w:rPr/>
        <w:t>NIV)</w:t>
      </w:r>
      <w:r w:rsidR="57079712">
        <w:rPr/>
        <w:t xml:space="preserve"> </w:t>
      </w:r>
    </w:p>
    <w:p w:rsidRPr="00A63539" w:rsidR="00A63539" w:rsidP="00A63539" w:rsidRDefault="00A63539" w14:paraId="0A37501D" w14:textId="77777777"/>
    <w:p w:rsidR="000F6227" w:rsidRDefault="000F6227" w14:paraId="19800F6C" w14:textId="77777777">
      <w:r>
        <w:t xml:space="preserve">1 John 4:7-21 NIV - 7 Dear friends, let us love one another, for love comes from God. Everyone who loves has been born of God and knows God. 8 Whoever does not love does not know God, because God is love. 9 This is how God showed his love among us: He sent his one and only Son into the world that we might live through him. 10 This is love: not that we loved God, but that he loved us and sent his Son as an atoning sacrifice for our sins. 11 Dear friends, since God so loved us, we also ought to love one another. 12 No one has ever seen God; but if we love one another, God lives in us and his love is made complete in us. 13 This is how we know that we live in him and he in us: He has given us of his Spirit. 14 And we have seen and testify that the Father has sent his Son to be the Savior of the world. 15 If anyone acknowledges that Jesus is the Son of God, God lives in them and they in God. 16 And so we know and rely on the love God has for us. God is love. Whoever lives in love lives in God, and God in them. 17 This is how love is made complete among us so that we will have confidence on the day of judgment: In this world we are like Jesus. 18 There is no fear in love. But perfect love drives out fear, because fear has to do with punishment. The one who fears is not made perfect in love. </w:t>
      </w:r>
      <w:r w:rsidRPr="7292BC94">
        <w:rPr>
          <w:b/>
          <w:bCs/>
        </w:rPr>
        <w:t xml:space="preserve">19 We love because he first loved us. </w:t>
      </w:r>
      <w:r>
        <w:t>20 Whoever claims to love God yet hates a brother or sister is a liar. For whoever does not love their brother and sister, whom they have seen, cannot love God, whom they have not seen. 21 And he has given us this command: Anyone who loves God must also love their brother and sister.</w:t>
      </w:r>
    </w:p>
    <w:p w:rsidR="00CF474E" w:rsidRDefault="00CF474E" w14:paraId="5DAB6C7B" w14:textId="77777777"/>
    <w:p w:rsidR="00CF474E" w:rsidRDefault="284F2664" w14:paraId="5F436D47" w14:textId="1B32BD68">
      <w:r>
        <w:t>Connection</w:t>
      </w:r>
      <w:r w:rsidR="00157065">
        <w:t xml:space="preserve"> Question</w:t>
      </w:r>
    </w:p>
    <w:p w:rsidR="00CF474E" w:rsidP="7292BC94" w:rsidRDefault="00157065" w14:paraId="5B7FDB1F" w14:textId="77777777">
      <w:pPr>
        <w:rPr>
          <w:b/>
          <w:bCs/>
        </w:rPr>
      </w:pPr>
      <w:r w:rsidRPr="7292BC94">
        <w:rPr>
          <w:b/>
          <w:bCs/>
        </w:rPr>
        <w:t>Why does John connect our love for others so directly to our knowledge and relationship with God?</w:t>
      </w:r>
    </w:p>
    <w:p w:rsidR="00CF474E" w:rsidRDefault="00CF474E" w14:paraId="02EB378F" w14:textId="77777777"/>
    <w:p w:rsidR="00CF474E" w:rsidP="7292BC94" w:rsidRDefault="00157065" w14:paraId="5235CAB3" w14:textId="77777777">
      <w:pPr>
        <w:rPr>
          <w:b/>
          <w:bCs/>
        </w:rPr>
      </w:pPr>
      <w:r w:rsidRPr="7292BC94">
        <w:rPr>
          <w:b/>
          <w:bCs/>
        </w:rPr>
        <w:t>Truth 1: God Is the Source and Definition of Love (vv. 7–10)</w:t>
      </w:r>
    </w:p>
    <w:p w:rsidR="00CF474E" w:rsidRDefault="00CF474E" w14:paraId="6A05A809" w14:textId="77777777"/>
    <w:p w:rsidR="00CF474E" w:rsidRDefault="00157065" w14:paraId="08F8C0E5" w14:textId="77777777">
      <w:r>
        <w:t>Discussion Points</w:t>
      </w:r>
    </w:p>
    <w:p w:rsidR="00CF474E" w:rsidRDefault="00157065" w14:paraId="041F7230" w14:textId="77777777">
      <w:r>
        <w:t xml:space="preserve">1. </w:t>
      </w:r>
      <w:r>
        <w:t>Love originates from God (v.7). Verse: 1 John 4:7 NIV</w:t>
      </w:r>
    </w:p>
    <w:p w:rsidR="00CF474E" w:rsidP="7292BC94" w:rsidRDefault="00157065" w14:paraId="1240EC38" w14:textId="77777777">
      <w:pPr>
        <w:rPr>
          <w:b/>
          <w:bCs/>
        </w:rPr>
      </w:pPr>
      <w:r>
        <w:t xml:space="preserve">2. </w:t>
      </w:r>
      <w:r w:rsidRPr="7292BC94">
        <w:rPr>
          <w:b/>
          <w:bCs/>
        </w:rPr>
        <w:t>Loving others is evidence of being born of God (v.7). Verse: 1 John 4:7 NIV</w:t>
      </w:r>
    </w:p>
    <w:p w:rsidR="00CF474E" w:rsidRDefault="00157065" w14:paraId="0AC3BF57" w14:textId="77777777">
      <w:r>
        <w:t xml:space="preserve">3. </w:t>
      </w:r>
      <w:r w:rsidRPr="7292BC94">
        <w:rPr>
          <w:b/>
          <w:bCs/>
        </w:rPr>
        <w:t>Lack of love reveals a lack of true knowledge of God (v.8). Verse: 1 John 4:8 NIV</w:t>
      </w:r>
    </w:p>
    <w:p w:rsidR="00CF474E" w:rsidP="7292BC94" w:rsidRDefault="00157065" w14:paraId="0CA209FA" w14:textId="77777777">
      <w:pPr>
        <w:rPr>
          <w:b/>
          <w:bCs/>
        </w:rPr>
      </w:pPr>
      <w:r>
        <w:t xml:space="preserve">4. </w:t>
      </w:r>
      <w:r w:rsidRPr="7292BC94">
        <w:rPr>
          <w:b/>
          <w:bCs/>
        </w:rPr>
        <w:t>God demonstrated His love by sending His Son (v.9). Verse: 1 John 4:9 NIV</w:t>
      </w:r>
    </w:p>
    <w:p w:rsidR="00CF474E" w:rsidRDefault="00157065" w14:paraId="2E0EBABD" w14:textId="77777777">
      <w:r>
        <w:t>5. Love is defined by God’s initiative, not ours (v.10). Verse: 1 John 4:10 NIV</w:t>
      </w:r>
    </w:p>
    <w:p w:rsidR="00CF474E" w:rsidP="7292BC94" w:rsidRDefault="00157065" w14:paraId="35C067A6" w14:textId="77777777">
      <w:pPr>
        <w:rPr>
          <w:b/>
          <w:bCs/>
        </w:rPr>
      </w:pPr>
      <w:r w:rsidRPr="7292BC94">
        <w:rPr>
          <w:b/>
          <w:bCs/>
        </w:rPr>
        <w:t>6. Jesus’ sacrifice reveals the depth of God’s love (v.10). Verse: 1 John 4:10 NIV</w:t>
      </w:r>
    </w:p>
    <w:p w:rsidR="00CF474E" w:rsidRDefault="00CF474E" w14:paraId="5A39BBE3" w14:textId="77777777"/>
    <w:p w:rsidR="00CF474E" w:rsidRDefault="23CF7EE6" w14:paraId="46C9A52A" w14:textId="3B5D39BF">
      <w:r>
        <w:t xml:space="preserve">Growth </w:t>
      </w:r>
      <w:r w:rsidR="00157065">
        <w:t xml:space="preserve"> Questions</w:t>
      </w:r>
    </w:p>
    <w:p w:rsidR="00CF474E" w:rsidRDefault="00157065" w14:paraId="70BBA4A7" w14:textId="77777777">
      <w:r>
        <w:t>1. Why is God’s love foundational for understanding how to love others?</w:t>
      </w:r>
    </w:p>
    <w:p w:rsidR="00CF474E" w:rsidP="7292BC94" w:rsidRDefault="00157065" w14:paraId="30C4E3CE" w14:textId="77777777">
      <w:pPr>
        <w:rPr>
          <w:b/>
          <w:bCs/>
        </w:rPr>
      </w:pPr>
      <w:r w:rsidRPr="7292BC94">
        <w:rPr>
          <w:b/>
          <w:bCs/>
        </w:rPr>
        <w:t>2. How does knowing that love comes from God change your approach to difficult relationships?</w:t>
      </w:r>
    </w:p>
    <w:p w:rsidR="00CF474E" w:rsidRDefault="00157065" w14:paraId="1F05D459" w14:textId="77777777">
      <w:r>
        <w:t>3. What does Jesus’ sacrificial love teach us about the nature of real love?</w:t>
      </w:r>
    </w:p>
    <w:p w:rsidR="00CF474E" w:rsidRDefault="00157065" w14:paraId="2AEF2531" w14:textId="77777777">
      <w:r>
        <w:t>4. How do we guard against defining love by culture rather than by God?</w:t>
      </w:r>
    </w:p>
    <w:p w:rsidR="00CF474E" w:rsidRDefault="00CF474E" w14:paraId="41C8F396" w14:textId="77777777"/>
    <w:p w:rsidR="00CF474E" w:rsidP="7292BC94" w:rsidRDefault="00157065" w14:paraId="680EACFA" w14:textId="77777777">
      <w:pPr>
        <w:rPr>
          <w:b/>
          <w:bCs/>
        </w:rPr>
      </w:pPr>
      <w:r w:rsidRPr="7292BC94">
        <w:rPr>
          <w:b/>
          <w:bCs/>
        </w:rPr>
        <w:t>Truth 2: God’s Love Is Made Complete in Us as We Love One Another (vv. 11–16)</w:t>
      </w:r>
    </w:p>
    <w:p w:rsidR="00CF474E" w:rsidRDefault="00CF474E" w14:paraId="72A3D3EC" w14:textId="77777777"/>
    <w:p w:rsidR="00CF474E" w:rsidRDefault="00157065" w14:paraId="3F4CD814" w14:textId="77777777">
      <w:r>
        <w:t>Discussion Points</w:t>
      </w:r>
    </w:p>
    <w:p w:rsidR="00CF474E" w:rsidP="7292BC94" w:rsidRDefault="00157065" w14:paraId="486D7015" w14:textId="77777777">
      <w:pPr>
        <w:rPr>
          <w:b/>
          <w:bCs/>
        </w:rPr>
      </w:pPr>
      <w:r w:rsidRPr="7292BC94">
        <w:rPr>
          <w:b/>
          <w:bCs/>
        </w:rPr>
        <w:t>1. We are obligated to love because God first loved us (v.11). Verse: 1 John 4:11 NIV</w:t>
      </w:r>
    </w:p>
    <w:p w:rsidR="00CF474E" w:rsidRDefault="00157065" w14:paraId="132CDDB7" w14:textId="77777777">
      <w:r>
        <w:t>2. We reveal God to the world when we love one another (v.12). Verse: 1 John 4:12 NIV</w:t>
      </w:r>
    </w:p>
    <w:p w:rsidR="00CF474E" w:rsidP="7292BC94" w:rsidRDefault="00157065" w14:paraId="7F4144C2" w14:textId="77777777">
      <w:pPr>
        <w:rPr>
          <w:b/>
          <w:bCs/>
        </w:rPr>
      </w:pPr>
      <w:r w:rsidRPr="7292BC94">
        <w:rPr>
          <w:b/>
          <w:bCs/>
        </w:rPr>
        <w:t>3. The Spirit affirms our connection to God (v.13). Verse: 1 John 4:13 NIV</w:t>
      </w:r>
    </w:p>
    <w:p w:rsidR="00CF474E" w:rsidRDefault="00157065" w14:paraId="75302E1B" w14:textId="77777777">
      <w:r>
        <w:t>4. We testify to God’s love by acknowledging Jesus as Savior (v.14–15). Verse: 1 John 4:14–15 NIV</w:t>
      </w:r>
    </w:p>
    <w:p w:rsidR="00CF474E" w:rsidP="7292BC94" w:rsidRDefault="00157065" w14:paraId="74C84786" w14:textId="77777777">
      <w:pPr>
        <w:rPr>
          <w:b/>
          <w:bCs/>
        </w:rPr>
      </w:pPr>
      <w:r w:rsidRPr="7292BC94">
        <w:rPr>
          <w:b/>
          <w:bCs/>
        </w:rPr>
        <w:t>5. We rely on God’s love as our foundation (v.16). Verse: 1 John 4:16 NIV</w:t>
      </w:r>
    </w:p>
    <w:p w:rsidR="00CF474E" w:rsidRDefault="00157065" w14:paraId="4A76FB1A" w14:textId="77777777">
      <w:r>
        <w:t>6. Living in love means living in God (v.16). Verse: 1 John 4:16 NIV</w:t>
      </w:r>
    </w:p>
    <w:p w:rsidR="00CF474E" w:rsidRDefault="00CF474E" w14:paraId="0D0B940D" w14:textId="77777777"/>
    <w:p w:rsidR="00CF474E" w:rsidRDefault="7B969BD2" w14:paraId="48F7ED7E" w14:textId="030441E1">
      <w:r>
        <w:t>Growth  Questions</w:t>
      </w:r>
    </w:p>
    <w:p w:rsidR="00CF474E" w:rsidRDefault="00157065" w14:paraId="7CD12C22" w14:textId="77777777">
      <w:r>
        <w:t>1. What does it look like for God’s love to be “made complete” in us?</w:t>
      </w:r>
    </w:p>
    <w:p w:rsidR="00CF474E" w:rsidRDefault="00157065" w14:paraId="4C8E9E0B" w14:textId="77777777">
      <w:r>
        <w:t>2. How does the Holy Spirit empower us to love beyond our natural capacity?</w:t>
      </w:r>
    </w:p>
    <w:p w:rsidR="00CF474E" w:rsidRDefault="00157065" w14:paraId="141AA3FE" w14:textId="77777777">
      <w:r>
        <w:t>3. Why is acknowledging Jesus essential for living a life of love?</w:t>
      </w:r>
    </w:p>
    <w:p w:rsidR="00CF474E" w:rsidP="7292BC94" w:rsidRDefault="00157065" w14:paraId="0962645D" w14:textId="77777777">
      <w:pPr>
        <w:rPr>
          <w:b/>
          <w:bCs/>
        </w:rPr>
      </w:pPr>
      <w:r w:rsidRPr="7292BC94">
        <w:rPr>
          <w:b/>
          <w:bCs/>
        </w:rPr>
        <w:t>4. In what practical ways can you rely more deeply on God’s love?</w:t>
      </w:r>
    </w:p>
    <w:p w:rsidR="00CF474E" w:rsidRDefault="00CF474E" w14:paraId="0E27B00A" w14:textId="77777777"/>
    <w:p w:rsidR="00CF474E" w:rsidP="7292BC94" w:rsidRDefault="00157065" w14:paraId="0A2A674F" w14:textId="77777777">
      <w:pPr>
        <w:rPr>
          <w:b/>
          <w:bCs/>
        </w:rPr>
      </w:pPr>
      <w:r w:rsidRPr="7292BC94">
        <w:rPr>
          <w:b/>
          <w:bCs/>
        </w:rPr>
        <w:t>Truth 3: Perfect Love Drives Out Fear and Demonstrates Authentic Faith (vv. 17–21)</w:t>
      </w:r>
    </w:p>
    <w:p w:rsidR="00CF474E" w:rsidRDefault="00CF474E" w14:paraId="60061E4C" w14:textId="77777777"/>
    <w:p w:rsidR="00CF474E" w:rsidRDefault="00157065" w14:paraId="61D15DE6" w14:textId="77777777">
      <w:r>
        <w:t>Discussion Points</w:t>
      </w:r>
    </w:p>
    <w:p w:rsidR="00CF474E" w:rsidP="7292BC94" w:rsidRDefault="00157065" w14:paraId="631A5A05" w14:textId="77777777">
      <w:pPr>
        <w:rPr>
          <w:b/>
          <w:bCs/>
        </w:rPr>
      </w:pPr>
      <w:r w:rsidRPr="7292BC94">
        <w:rPr>
          <w:b/>
          <w:bCs/>
        </w:rPr>
        <w:t>1. Love gives confidence before God (v.17). Verse: 1 John 4:17 NIV</w:t>
      </w:r>
    </w:p>
    <w:p w:rsidR="00CF474E" w:rsidRDefault="00157065" w14:paraId="7422F47B" w14:textId="77777777">
      <w:r>
        <w:t>2. Perfect love removes fear rooted in judgment (v.18). Verse: 1 John 4:18 NIV</w:t>
      </w:r>
    </w:p>
    <w:p w:rsidR="00CF474E" w:rsidP="7292BC94" w:rsidRDefault="00157065" w14:paraId="098E2269" w14:textId="77777777">
      <w:pPr>
        <w:rPr>
          <w:b/>
          <w:bCs/>
        </w:rPr>
      </w:pPr>
      <w:r w:rsidRPr="7292BC94">
        <w:rPr>
          <w:b/>
          <w:bCs/>
        </w:rPr>
        <w:t>3. Our love flows from God’s prior love for us (v.19). Verse: 1 John 4:19 NIV</w:t>
      </w:r>
    </w:p>
    <w:p w:rsidR="00CF474E" w:rsidRDefault="00157065" w14:paraId="712FD991" w14:textId="77777777">
      <w:r>
        <w:t>4. Hatred contradicts any claim to loving God (v.20). Verse: 1 John 4:20 NIV</w:t>
      </w:r>
    </w:p>
    <w:p w:rsidR="00CF474E" w:rsidRDefault="00157065" w14:paraId="40BE7210" w14:textId="77777777">
      <w:r>
        <w:t>5. Loving others is a command, not a suggestion (v.21). Verse: 1 John 4:21 NIV</w:t>
      </w:r>
    </w:p>
    <w:p w:rsidR="00CF474E" w:rsidP="7292BC94" w:rsidRDefault="00157065" w14:paraId="0CFF58B4" w14:textId="77777777">
      <w:pPr>
        <w:rPr>
          <w:b/>
          <w:bCs/>
        </w:rPr>
      </w:pPr>
      <w:r w:rsidRPr="7292BC94">
        <w:rPr>
          <w:b/>
          <w:bCs/>
        </w:rPr>
        <w:t>6. Our relationships with people reveal the truth of our relationship with God (v.20–21). Verse: 1 John 4:20–21 NIV</w:t>
      </w:r>
    </w:p>
    <w:p w:rsidR="00CF474E" w:rsidRDefault="00CF474E" w14:paraId="44EAFD9C" w14:textId="77777777"/>
    <w:p w:rsidR="1793ABA9" w:rsidRDefault="1793ABA9" w14:paraId="388E9C8F" w14:textId="15AD7E20">
      <w:r>
        <w:t>Growth  Questions</w:t>
      </w:r>
    </w:p>
    <w:p w:rsidR="00CF474E" w:rsidRDefault="00157065" w14:paraId="4BFC8C3D" w14:textId="77777777">
      <w:r>
        <w:t>1. What fears has God’s love driven out of your life—or needs to?</w:t>
      </w:r>
    </w:p>
    <w:p w:rsidR="00CF474E" w:rsidRDefault="00157065" w14:paraId="448FEBCF" w14:textId="77777777">
      <w:r>
        <w:t>2. Why do you think hatred or bitterness is incompatible with loving God?</w:t>
      </w:r>
    </w:p>
    <w:p w:rsidR="00CF474E" w:rsidRDefault="00157065" w14:paraId="47ABD7D1" w14:textId="77777777">
      <w:r>
        <w:t>3. How can we grow in responding to God’s love rather than trying to earn His love?</w:t>
      </w:r>
    </w:p>
    <w:p w:rsidR="00CF474E" w:rsidP="7292BC94" w:rsidRDefault="00157065" w14:paraId="35B18E7F" w14:textId="77777777">
      <w:pPr>
        <w:rPr>
          <w:b/>
          <w:bCs/>
        </w:rPr>
      </w:pPr>
      <w:r w:rsidRPr="7292BC94">
        <w:rPr>
          <w:b/>
          <w:bCs/>
        </w:rPr>
        <w:t>4. What relationship in your life currently needs the transforming work of God’s love?</w:t>
      </w:r>
    </w:p>
    <w:p w:rsidR="00CF474E" w:rsidRDefault="00CF474E" w14:paraId="4B94D5A5" w14:textId="77777777"/>
    <w:p w:rsidR="00CF474E" w:rsidRDefault="69D40D17" w14:paraId="5DBCFFFF" w14:textId="3C595A5A">
      <w:r>
        <w:t>Go Therefore</w:t>
      </w:r>
      <w:r w:rsidR="00157065">
        <w:t xml:space="preserve"> Question</w:t>
      </w:r>
    </w:p>
    <w:p w:rsidR="00CF474E" w:rsidP="7292BC94" w:rsidRDefault="00157065" w14:paraId="17E64016" w14:textId="77777777">
      <w:pPr>
        <w:rPr>
          <w:b/>
          <w:bCs/>
        </w:rPr>
      </w:pPr>
      <w:r w:rsidRPr="7292BC94">
        <w:rPr>
          <w:b/>
          <w:bCs/>
        </w:rPr>
        <w:t>How is God calling you to embody His love in your relationships this week?</w:t>
      </w:r>
    </w:p>
    <w:p w:rsidR="00CF474E" w:rsidRDefault="00CF474E" w14:paraId="3DEEC669" w14:textId="77777777"/>
    <w:sectPr w:rsidR="00CF474E"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133712402">
    <w:abstractNumId w:val="8"/>
  </w:num>
  <w:num w:numId="2" w16cid:durableId="2066487464">
    <w:abstractNumId w:val="6"/>
  </w:num>
  <w:num w:numId="3" w16cid:durableId="1152941301">
    <w:abstractNumId w:val="5"/>
  </w:num>
  <w:num w:numId="4" w16cid:durableId="488861250">
    <w:abstractNumId w:val="4"/>
  </w:num>
  <w:num w:numId="5" w16cid:durableId="1994866465">
    <w:abstractNumId w:val="7"/>
  </w:num>
  <w:num w:numId="6" w16cid:durableId="1370763461">
    <w:abstractNumId w:val="3"/>
  </w:num>
  <w:num w:numId="7" w16cid:durableId="1033845138">
    <w:abstractNumId w:val="2"/>
  </w:num>
  <w:num w:numId="8" w16cid:durableId="786192457">
    <w:abstractNumId w:val="1"/>
  </w:num>
  <w:num w:numId="9" w16cid:durableId="99722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227"/>
    <w:rsid w:val="0015074B"/>
    <w:rsid w:val="0029639D"/>
    <w:rsid w:val="00326F90"/>
    <w:rsid w:val="009A0060"/>
    <w:rsid w:val="00A63539"/>
    <w:rsid w:val="00AA1D8D"/>
    <w:rsid w:val="00B47730"/>
    <w:rsid w:val="00CB0664"/>
    <w:rsid w:val="00CF474E"/>
    <w:rsid w:val="00FC693F"/>
    <w:rsid w:val="07D88C6B"/>
    <w:rsid w:val="0A620A1E"/>
    <w:rsid w:val="0D128B3A"/>
    <w:rsid w:val="0EA9F9F3"/>
    <w:rsid w:val="1113D59F"/>
    <w:rsid w:val="113E1E71"/>
    <w:rsid w:val="1793ABA9"/>
    <w:rsid w:val="188BFDE6"/>
    <w:rsid w:val="192E1FED"/>
    <w:rsid w:val="2070861C"/>
    <w:rsid w:val="21AD37F1"/>
    <w:rsid w:val="23CF7EE6"/>
    <w:rsid w:val="284F2664"/>
    <w:rsid w:val="2AD80778"/>
    <w:rsid w:val="2D93BB00"/>
    <w:rsid w:val="30F4A4D9"/>
    <w:rsid w:val="32FA8C97"/>
    <w:rsid w:val="3354B3EB"/>
    <w:rsid w:val="35CAC074"/>
    <w:rsid w:val="386FCFF1"/>
    <w:rsid w:val="3C4F3981"/>
    <w:rsid w:val="3F7ADC3B"/>
    <w:rsid w:val="4318F6BB"/>
    <w:rsid w:val="4920BDC2"/>
    <w:rsid w:val="57079712"/>
    <w:rsid w:val="59E0B1DA"/>
    <w:rsid w:val="6015C82C"/>
    <w:rsid w:val="61295CD9"/>
    <w:rsid w:val="63D6902F"/>
    <w:rsid w:val="670E8A42"/>
    <w:rsid w:val="694A8AD4"/>
    <w:rsid w:val="69D40D17"/>
    <w:rsid w:val="6BCEF953"/>
    <w:rsid w:val="7292BC94"/>
    <w:rsid w:val="72C8357C"/>
    <w:rsid w:val="7746EC92"/>
    <w:rsid w:val="7B969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EA6DA"/>
  <w14:defaultImageDpi w14:val="300"/>
  <w15:docId w15:val="{29AA94E7-66A2-F244-9616-214A049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AFA24C95-F4C9-456F-A97E-249AD8B31C47}">
  <ds:schemaRefs>
    <ds:schemaRef ds:uri="http://schemas.microsoft.com/sharepoint/v3/contenttype/forms"/>
  </ds:schemaRefs>
</ds:datastoreItem>
</file>

<file path=customXml/itemProps2.xml><?xml version="1.0" encoding="utf-8"?>
<ds:datastoreItem xmlns:ds="http://schemas.openxmlformats.org/officeDocument/2006/customXml" ds:itemID="{529ADFE8-299F-4EA6-AB1A-EAA03788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ee800-23db-43e8-b4a7-3a9d454d0121"/>
    <ds:schemaRef ds:uri="a42068e3-ba90-496e-a314-be5d8f73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7876ED5-EDC2-4A6E-81B2-0364746DCE42}">
  <ds:schemaRefs>
    <ds:schemaRef ds:uri="http://schemas.microsoft.com/office/2006/metadata/properties"/>
    <ds:schemaRef ds:uri="http://schemas.microsoft.com/office/infopath/2007/PartnerControls"/>
    <ds:schemaRef ds:uri="f95ee800-23db-43e8-b4a7-3a9d454d0121"/>
    <ds:schemaRef ds:uri="a42068e3-ba90-496e-a314-be5d8f731b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7</revision>
  <dcterms:created xsi:type="dcterms:W3CDTF">2025-12-10T20:30:00.0000000Z</dcterms:created>
  <dcterms:modified xsi:type="dcterms:W3CDTF">2025-12-10T20:31:12.2707862Z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